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21C3D" w14:textId="77777777" w:rsidR="00571FEC" w:rsidRPr="00571FEC" w:rsidRDefault="00571FEC" w:rsidP="00571FEC">
      <w:pPr>
        <w:rPr>
          <w:sz w:val="2"/>
          <w:szCs w:val="2"/>
        </w:rPr>
      </w:pPr>
    </w:p>
    <w:p w14:paraId="24C1518C" w14:textId="2360C714" w:rsidR="001315B7" w:rsidRPr="00002C13" w:rsidRDefault="002E0FDC">
      <w:pPr>
        <w:spacing w:after="240"/>
        <w:jc w:val="center"/>
        <w:rPr>
          <w:sz w:val="2"/>
          <w:szCs w:val="2"/>
        </w:rPr>
      </w:pPr>
      <w:r w:rsidRPr="002E0FDC">
        <w:rPr>
          <w:b/>
          <w:color w:val="1F4E79"/>
          <w:sz w:val="32"/>
        </w:rPr>
        <w:t>Questionário de Identificação de Necessidades</w:t>
      </w:r>
      <w:r w:rsidRPr="002B630A">
        <w:rPr>
          <w:b/>
          <w:color w:val="1F4E79"/>
          <w:sz w:val="32"/>
        </w:rPr>
        <w:br/>
      </w:r>
    </w:p>
    <w:p w14:paraId="4C522BE8" w14:textId="32837B1F" w:rsidR="00BB7498" w:rsidRDefault="00D11217" w:rsidP="00D11217">
      <w:pPr>
        <w:jc w:val="both"/>
      </w:pPr>
      <w:r w:rsidRPr="00D11217">
        <w:t xml:space="preserve">O presente questionário tem como objetivo recolher informação sobre as ações que a empresa pretende integrar, bem como identificar, de forma concreta, as necessidades, objetivos e atividades que </w:t>
      </w:r>
      <w:r w:rsidR="00B8485F">
        <w:t>gostaria de</w:t>
      </w:r>
      <w:r w:rsidRPr="00D11217">
        <w:t xml:space="preserve"> desenvolver no âmbito de cada ação.</w:t>
      </w:r>
      <w:r w:rsidR="00D82613">
        <w:t xml:space="preserve"> </w:t>
      </w:r>
      <w:r w:rsidR="00BB7498">
        <w:t>Esta</w:t>
      </w:r>
      <w:r w:rsidRPr="00D11217">
        <w:t xml:space="preserve"> informação permitirá caracterizar </w:t>
      </w:r>
      <w:r w:rsidR="00035F83">
        <w:t xml:space="preserve">de forma mais concreta </w:t>
      </w:r>
      <w:r w:rsidRPr="00D11217">
        <w:t>o tipo de intervenção a considerar na preparação dos serviços de consultoria especializada e assistência técnica a contratar no âmbito do projeto.</w:t>
      </w:r>
    </w:p>
    <w:p w14:paraId="19AEFD66" w14:textId="05B85810" w:rsidR="00D11217" w:rsidRDefault="00D11217" w:rsidP="00D11217">
      <w:pPr>
        <w:jc w:val="both"/>
        <w:rPr>
          <w:b/>
          <w:bCs/>
        </w:rPr>
      </w:pPr>
      <w:r w:rsidRPr="00D11217">
        <w:t>O preenchimento deste questionário não dispensa a validação posterior das condições de participação.</w:t>
      </w:r>
    </w:p>
    <w:p w14:paraId="7DB07684" w14:textId="5B59A8D6" w:rsidR="001315B7" w:rsidRPr="00BD5DA0" w:rsidRDefault="00957534" w:rsidP="009436FB">
      <w:pPr>
        <w:pStyle w:val="Ttulo1"/>
        <w:spacing w:before="360" w:after="80"/>
        <w:rPr>
          <w:bCs w:val="0"/>
          <w:sz w:val="22"/>
          <w:szCs w:val="20"/>
        </w:rPr>
      </w:pPr>
      <w:r w:rsidRPr="00BD5DA0">
        <w:rPr>
          <w:bCs w:val="0"/>
          <w:sz w:val="22"/>
          <w:szCs w:val="20"/>
        </w:rPr>
        <w:t>1. IDENTIFICAÇÃO DA EMPRESA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6763"/>
      </w:tblGrid>
      <w:tr w:rsidR="001315B7" w14:paraId="7CB3847F" w14:textId="77777777" w:rsidTr="00E87A67">
        <w:trPr>
          <w:jc w:val="center"/>
        </w:trPr>
        <w:tc>
          <w:tcPr>
            <w:tcW w:w="353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  <w:vAlign w:val="center"/>
          </w:tcPr>
          <w:p w14:paraId="75BFB104" w14:textId="77777777" w:rsidR="001315B7" w:rsidRDefault="00957534">
            <w:pPr>
              <w:spacing w:after="0"/>
            </w:pPr>
            <w:r>
              <w:rPr>
                <w:b/>
                <w:sz w:val="19"/>
              </w:rPr>
              <w:t>Nome da empresa</w:t>
            </w:r>
          </w:p>
        </w:tc>
        <w:tc>
          <w:tcPr>
            <w:tcW w:w="67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5F6EB73" w14:textId="09776AE3" w:rsidR="001315B7" w:rsidRDefault="00957534">
            <w:pPr>
              <w:spacing w:after="0"/>
            </w:pPr>
            <w:r>
              <w:rPr>
                <w:sz w:val="19"/>
              </w:rPr>
              <w:t>___________________</w:t>
            </w:r>
            <w:r w:rsidR="006E58FB">
              <w:rPr>
                <w:sz w:val="19"/>
              </w:rPr>
              <w:t>_______________</w:t>
            </w:r>
            <w:r>
              <w:rPr>
                <w:sz w:val="19"/>
              </w:rPr>
              <w:t>___________________</w:t>
            </w:r>
            <w:r w:rsidR="00E87A67">
              <w:rPr>
                <w:sz w:val="19"/>
              </w:rPr>
              <w:t>________________</w:t>
            </w:r>
          </w:p>
        </w:tc>
      </w:tr>
      <w:tr w:rsidR="00373341" w14:paraId="20A09B29" w14:textId="77777777" w:rsidTr="00E87A67">
        <w:trPr>
          <w:jc w:val="center"/>
        </w:trPr>
        <w:tc>
          <w:tcPr>
            <w:tcW w:w="353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  <w:vAlign w:val="center"/>
          </w:tcPr>
          <w:p w14:paraId="2F4143B3" w14:textId="77777777" w:rsidR="00373341" w:rsidRDefault="00373341" w:rsidP="00373341">
            <w:pPr>
              <w:spacing w:after="0"/>
            </w:pPr>
            <w:r>
              <w:rPr>
                <w:b/>
                <w:sz w:val="19"/>
              </w:rPr>
              <w:t>Pessoa de contacto</w:t>
            </w:r>
          </w:p>
        </w:tc>
        <w:tc>
          <w:tcPr>
            <w:tcW w:w="67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75CEFBD9" w14:textId="3B4A8D63" w:rsidR="00373341" w:rsidRDefault="00373341" w:rsidP="00373341">
            <w:pPr>
              <w:spacing w:after="0"/>
            </w:pPr>
            <w:r>
              <w:rPr>
                <w:sz w:val="19"/>
              </w:rPr>
              <w:t>_____________________________________________________________________</w:t>
            </w:r>
          </w:p>
        </w:tc>
      </w:tr>
      <w:tr w:rsidR="00373341" w14:paraId="7CB12E58" w14:textId="77777777" w:rsidTr="00E87A67">
        <w:trPr>
          <w:jc w:val="center"/>
        </w:trPr>
        <w:tc>
          <w:tcPr>
            <w:tcW w:w="353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  <w:vAlign w:val="center"/>
          </w:tcPr>
          <w:p w14:paraId="4C6D39F4" w14:textId="37C866ED" w:rsidR="00373341" w:rsidRDefault="00373341" w:rsidP="00373341">
            <w:pPr>
              <w:spacing w:after="0"/>
            </w:pPr>
            <w:r>
              <w:rPr>
                <w:b/>
                <w:sz w:val="19"/>
              </w:rPr>
              <w:t>Cargo</w:t>
            </w:r>
          </w:p>
        </w:tc>
        <w:tc>
          <w:tcPr>
            <w:tcW w:w="67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1555191D" w14:textId="6ED80699" w:rsidR="00373341" w:rsidRDefault="00373341" w:rsidP="00373341">
            <w:pPr>
              <w:spacing w:after="0"/>
            </w:pPr>
            <w:r>
              <w:rPr>
                <w:sz w:val="19"/>
              </w:rPr>
              <w:t>_____________________________________________________________________</w:t>
            </w:r>
          </w:p>
        </w:tc>
      </w:tr>
      <w:tr w:rsidR="006E58FB" w14:paraId="62EE4D08" w14:textId="77777777" w:rsidTr="00E87A67">
        <w:trPr>
          <w:jc w:val="center"/>
        </w:trPr>
        <w:tc>
          <w:tcPr>
            <w:tcW w:w="353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  <w:vAlign w:val="center"/>
          </w:tcPr>
          <w:p w14:paraId="36EE36D4" w14:textId="203C2179" w:rsidR="006E58FB" w:rsidRDefault="00E87A67" w:rsidP="006E58FB">
            <w:pPr>
              <w:spacing w:after="0"/>
            </w:pPr>
            <w:r>
              <w:rPr>
                <w:b/>
                <w:sz w:val="19"/>
              </w:rPr>
              <w:t xml:space="preserve">E-mail e </w:t>
            </w:r>
            <w:r w:rsidR="006E58FB">
              <w:rPr>
                <w:b/>
                <w:sz w:val="19"/>
              </w:rPr>
              <w:t>Telefone</w:t>
            </w:r>
          </w:p>
        </w:tc>
        <w:tc>
          <w:tcPr>
            <w:tcW w:w="67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6BBA3E20" w14:textId="3C87EA2C" w:rsidR="006E58FB" w:rsidRDefault="006E58FB" w:rsidP="00373341">
            <w:pPr>
              <w:spacing w:after="0"/>
              <w:jc w:val="both"/>
            </w:pPr>
            <w:r>
              <w:rPr>
                <w:sz w:val="19"/>
              </w:rPr>
              <w:t>_____________</w:t>
            </w:r>
            <w:r w:rsidR="00E87A67">
              <w:rPr>
                <w:sz w:val="19"/>
              </w:rPr>
              <w:t>_______</w:t>
            </w:r>
            <w:r>
              <w:rPr>
                <w:sz w:val="19"/>
              </w:rPr>
              <w:t>_________________</w:t>
            </w:r>
            <w:r w:rsidR="00E87A67">
              <w:rPr>
                <w:sz w:val="19"/>
              </w:rPr>
              <w:t xml:space="preserve">           </w:t>
            </w:r>
            <w:r w:rsidR="00373341">
              <w:rPr>
                <w:sz w:val="19"/>
              </w:rPr>
              <w:t xml:space="preserve">  </w:t>
            </w:r>
            <w:r w:rsidR="00E87A67">
              <w:rPr>
                <w:sz w:val="19"/>
              </w:rPr>
              <w:t xml:space="preserve">     </w:t>
            </w:r>
            <w:r>
              <w:rPr>
                <w:sz w:val="19"/>
              </w:rPr>
              <w:t>______________________</w:t>
            </w:r>
            <w:r w:rsidR="00373341">
              <w:rPr>
                <w:sz w:val="19"/>
              </w:rPr>
              <w:t>_</w:t>
            </w:r>
            <w:r>
              <w:rPr>
                <w:sz w:val="19"/>
              </w:rPr>
              <w:t>_</w:t>
            </w:r>
          </w:p>
        </w:tc>
      </w:tr>
    </w:tbl>
    <w:p w14:paraId="14F0B733" w14:textId="77777777" w:rsidR="001315B7" w:rsidRPr="00BD5DA0" w:rsidRDefault="00957534" w:rsidP="009436FB">
      <w:pPr>
        <w:pStyle w:val="Ttulo1"/>
        <w:spacing w:before="360" w:after="80"/>
        <w:rPr>
          <w:bCs w:val="0"/>
          <w:sz w:val="22"/>
          <w:szCs w:val="20"/>
        </w:rPr>
      </w:pPr>
      <w:r w:rsidRPr="00BD5DA0">
        <w:rPr>
          <w:bCs w:val="0"/>
          <w:sz w:val="22"/>
          <w:szCs w:val="20"/>
        </w:rPr>
        <w:t>2. AÇÕES DE INTERESSE</w:t>
      </w:r>
    </w:p>
    <w:p w14:paraId="71B0D1CD" w14:textId="77777777" w:rsidR="001315B7" w:rsidRPr="002B630A" w:rsidRDefault="00957534">
      <w:pPr>
        <w:spacing w:after="160"/>
      </w:pPr>
      <w:r w:rsidRPr="002B630A">
        <w:rPr>
          <w:i/>
          <w:sz w:val="19"/>
        </w:rPr>
        <w:t>Assinale, em cada ação, se a empresa tem interesse em participar. Quando assinalar "Sim" ou "Talvez", descreva de forma breve e concreta o que a empresa gostaria de desenvolver.</w:t>
      </w:r>
    </w:p>
    <w:p w14:paraId="276DA11B" w14:textId="77777777" w:rsidR="001315B7" w:rsidRPr="001F473C" w:rsidRDefault="00957534">
      <w:pPr>
        <w:pStyle w:val="Ttulo2"/>
        <w:spacing w:before="160" w:after="60"/>
        <w:rPr>
          <w:color w:val="E36C0A" w:themeColor="accent6" w:themeShade="BF"/>
        </w:rPr>
      </w:pPr>
      <w:r w:rsidRPr="001F473C">
        <w:rPr>
          <w:color w:val="E36C0A" w:themeColor="accent6" w:themeShade="BF"/>
        </w:rPr>
        <w:t>1. Otimização de Logística e Distribuição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302"/>
      </w:tblGrid>
      <w:tr w:rsidR="001315B7" w:rsidRPr="002B630A" w14:paraId="01B55765" w14:textId="77777777">
        <w:trPr>
          <w:jc w:val="center"/>
        </w:trPr>
        <w:tc>
          <w:tcPr>
            <w:tcW w:w="1031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  <w:vAlign w:val="center"/>
          </w:tcPr>
          <w:p w14:paraId="33CA578F" w14:textId="77777777" w:rsidR="001315B7" w:rsidRPr="002B630A" w:rsidRDefault="00957534">
            <w:pPr>
              <w:spacing w:after="0"/>
            </w:pPr>
            <w:r w:rsidRPr="002B630A">
              <w:rPr>
                <w:b/>
                <w:sz w:val="19"/>
              </w:rPr>
              <w:t>Breve descrição do que pode ser feito</w:t>
            </w:r>
          </w:p>
          <w:p w14:paraId="748DDF1D" w14:textId="77777777" w:rsidR="001315B7" w:rsidRPr="002B630A" w:rsidRDefault="00957534">
            <w:pPr>
              <w:spacing w:after="0"/>
            </w:pPr>
            <w:r w:rsidRPr="002B630A">
              <w:rPr>
                <w:sz w:val="19"/>
              </w:rPr>
              <w:t>Apoio à sistematização e otimização de processos logísticos e de distribuição, incluindo gestão da cadeia de abastecimento, logística sustentável, reengenharia de processos, monitorização, rastreabilidade e boas práticas de distribuição.</w:t>
            </w:r>
          </w:p>
        </w:tc>
      </w:tr>
      <w:tr w:rsidR="001315B7" w:rsidRPr="002B630A" w14:paraId="3905FF7C" w14:textId="77777777">
        <w:trPr>
          <w:jc w:val="center"/>
        </w:trPr>
        <w:tc>
          <w:tcPr>
            <w:tcW w:w="1031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4E67AE9" w14:textId="77777777" w:rsidR="001315B7" w:rsidRPr="002B630A" w:rsidRDefault="00957534">
            <w:pPr>
              <w:spacing w:after="0"/>
            </w:pPr>
            <w:r w:rsidRPr="002B630A">
              <w:rPr>
                <w:b/>
                <w:sz w:val="19"/>
              </w:rPr>
              <w:t>Interesse da empresa:  ☐ Sim    ☐ Talvez    ☐ Não</w:t>
            </w:r>
          </w:p>
        </w:tc>
      </w:tr>
      <w:tr w:rsidR="001315B7" w:rsidRPr="002B630A" w14:paraId="11BB3C1A" w14:textId="77777777">
        <w:trPr>
          <w:jc w:val="center"/>
        </w:trPr>
        <w:tc>
          <w:tcPr>
            <w:tcW w:w="1031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  <w:vAlign w:val="center"/>
          </w:tcPr>
          <w:p w14:paraId="3627036D" w14:textId="77777777" w:rsidR="001315B7" w:rsidRPr="002B630A" w:rsidRDefault="00957534">
            <w:pPr>
              <w:spacing w:after="0"/>
            </w:pPr>
            <w:r w:rsidRPr="002B630A">
              <w:rPr>
                <w:b/>
                <w:sz w:val="19"/>
              </w:rPr>
              <w:t>Descreva concretamente a necessidade ou atividade que a empresa gostaria de desenvolver</w:t>
            </w:r>
          </w:p>
        </w:tc>
      </w:tr>
      <w:tr w:rsidR="001315B7" w14:paraId="1876599B" w14:textId="77777777">
        <w:trPr>
          <w:jc w:val="center"/>
        </w:trPr>
        <w:tc>
          <w:tcPr>
            <w:tcW w:w="1031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6FD5A35" w14:textId="77777777" w:rsidR="001315B7" w:rsidRPr="002B630A" w:rsidRDefault="001315B7"/>
          <w:p w14:paraId="507A75E6" w14:textId="0DB3D994" w:rsidR="001315B7" w:rsidRDefault="00957534">
            <w:pPr>
              <w:spacing w:after="80"/>
            </w:pPr>
            <w:r>
              <w:rPr>
                <w:sz w:val="18"/>
              </w:rPr>
              <w:t>_______________________________________________________________________________________________________</w:t>
            </w:r>
          </w:p>
          <w:p w14:paraId="0509DFCF" w14:textId="77777777" w:rsidR="001315B7" w:rsidRDefault="00957534">
            <w:pPr>
              <w:spacing w:after="80"/>
            </w:pPr>
            <w:r>
              <w:rPr>
                <w:sz w:val="18"/>
              </w:rPr>
              <w:t>________________________________________________________________________________________________________</w:t>
            </w:r>
          </w:p>
          <w:p w14:paraId="66DBC736" w14:textId="77777777" w:rsidR="001315B7" w:rsidRDefault="00957534">
            <w:pPr>
              <w:spacing w:after="80"/>
            </w:pPr>
            <w:r>
              <w:rPr>
                <w:sz w:val="18"/>
              </w:rPr>
              <w:t>________________________________________________________________________________________________________</w:t>
            </w:r>
          </w:p>
        </w:tc>
      </w:tr>
    </w:tbl>
    <w:p w14:paraId="03FFDECF" w14:textId="77777777" w:rsidR="00354009" w:rsidRDefault="00354009" w:rsidP="00354009"/>
    <w:p w14:paraId="4A964D34" w14:textId="1E21712F" w:rsidR="001315B7" w:rsidRPr="001F473C" w:rsidRDefault="00957534">
      <w:pPr>
        <w:pStyle w:val="Ttulo2"/>
        <w:spacing w:before="160" w:after="60"/>
        <w:rPr>
          <w:color w:val="E36C0A" w:themeColor="accent6" w:themeShade="BF"/>
        </w:rPr>
      </w:pPr>
      <w:r w:rsidRPr="001F473C">
        <w:rPr>
          <w:color w:val="E36C0A" w:themeColor="accent6" w:themeShade="BF"/>
        </w:rPr>
        <w:t>2. Automação de Processos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302"/>
      </w:tblGrid>
      <w:tr w:rsidR="001315B7" w:rsidRPr="002B630A" w14:paraId="272183EE" w14:textId="77777777">
        <w:trPr>
          <w:jc w:val="center"/>
        </w:trPr>
        <w:tc>
          <w:tcPr>
            <w:tcW w:w="1031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  <w:vAlign w:val="center"/>
          </w:tcPr>
          <w:p w14:paraId="031CB0C4" w14:textId="77777777" w:rsidR="001315B7" w:rsidRPr="002B630A" w:rsidRDefault="00957534">
            <w:pPr>
              <w:spacing w:after="0"/>
            </w:pPr>
            <w:r w:rsidRPr="002B630A">
              <w:rPr>
                <w:b/>
                <w:sz w:val="19"/>
              </w:rPr>
              <w:t>Breve descrição do que pode ser feito</w:t>
            </w:r>
          </w:p>
          <w:p w14:paraId="7EB5FFC1" w14:textId="7312A2AD" w:rsidR="001315B7" w:rsidRPr="002B630A" w:rsidRDefault="00957534">
            <w:pPr>
              <w:spacing w:after="0"/>
            </w:pPr>
            <w:r w:rsidRPr="002B630A">
              <w:rPr>
                <w:sz w:val="19"/>
              </w:rPr>
              <w:t>Apoio à automação de processos empresariais manuais</w:t>
            </w:r>
            <w:r w:rsidR="004E1566">
              <w:rPr>
                <w:sz w:val="19"/>
              </w:rPr>
              <w:t xml:space="preserve"> e/ou</w:t>
            </w:r>
            <w:r w:rsidRPr="002B630A">
              <w:rPr>
                <w:sz w:val="19"/>
              </w:rPr>
              <w:t xml:space="preserve"> repetitivos, incluindo mapeamento e reengenharia de processos, integração de sistemas e desenvolvimento de ferramentas personalizadas para automatização.</w:t>
            </w:r>
          </w:p>
        </w:tc>
      </w:tr>
      <w:tr w:rsidR="001315B7" w:rsidRPr="002B630A" w14:paraId="620F7963" w14:textId="77777777">
        <w:trPr>
          <w:jc w:val="center"/>
        </w:trPr>
        <w:tc>
          <w:tcPr>
            <w:tcW w:w="1031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BCF12C2" w14:textId="77777777" w:rsidR="001315B7" w:rsidRPr="002B630A" w:rsidRDefault="00957534">
            <w:pPr>
              <w:spacing w:after="0"/>
            </w:pPr>
            <w:r w:rsidRPr="002B630A">
              <w:rPr>
                <w:b/>
                <w:sz w:val="19"/>
              </w:rPr>
              <w:t>Interesse da empresa:  ☐ Sim    ☐ Talvez    ☐ Não</w:t>
            </w:r>
          </w:p>
        </w:tc>
      </w:tr>
      <w:tr w:rsidR="001315B7" w:rsidRPr="002B630A" w14:paraId="430834FD" w14:textId="77777777">
        <w:trPr>
          <w:jc w:val="center"/>
        </w:trPr>
        <w:tc>
          <w:tcPr>
            <w:tcW w:w="1031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  <w:vAlign w:val="center"/>
          </w:tcPr>
          <w:p w14:paraId="06B0ADCD" w14:textId="77777777" w:rsidR="001315B7" w:rsidRPr="002B630A" w:rsidRDefault="00957534">
            <w:pPr>
              <w:spacing w:after="0"/>
            </w:pPr>
            <w:r w:rsidRPr="002B630A">
              <w:rPr>
                <w:b/>
                <w:sz w:val="19"/>
              </w:rPr>
              <w:t>Descreva concretamente a necessidade ou atividade que a empresa gostaria de desenvolver</w:t>
            </w:r>
          </w:p>
        </w:tc>
      </w:tr>
      <w:tr w:rsidR="001315B7" w14:paraId="51BAA9E6" w14:textId="77777777">
        <w:trPr>
          <w:jc w:val="center"/>
        </w:trPr>
        <w:tc>
          <w:tcPr>
            <w:tcW w:w="1031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CE5AB7F" w14:textId="77777777" w:rsidR="001315B7" w:rsidRPr="002B630A" w:rsidRDefault="001315B7"/>
          <w:p w14:paraId="01F0FBF6" w14:textId="77777777" w:rsidR="001315B7" w:rsidRDefault="00957534">
            <w:pPr>
              <w:spacing w:after="80"/>
            </w:pPr>
            <w:r>
              <w:rPr>
                <w:sz w:val="18"/>
              </w:rPr>
              <w:t>________________________________________________________________________________________________________</w:t>
            </w:r>
          </w:p>
          <w:p w14:paraId="14FEB129" w14:textId="77777777" w:rsidR="001315B7" w:rsidRDefault="00957534">
            <w:pPr>
              <w:spacing w:after="80"/>
            </w:pPr>
            <w:r>
              <w:rPr>
                <w:sz w:val="18"/>
              </w:rPr>
              <w:t>________________________________________________________________________________________________________</w:t>
            </w:r>
          </w:p>
          <w:p w14:paraId="09DF2C7F" w14:textId="77777777" w:rsidR="001315B7" w:rsidRDefault="00957534">
            <w:pPr>
              <w:spacing w:after="80"/>
            </w:pPr>
            <w:r>
              <w:rPr>
                <w:sz w:val="18"/>
              </w:rPr>
              <w:t>________________________________________________________________________________________________________</w:t>
            </w:r>
          </w:p>
        </w:tc>
      </w:tr>
    </w:tbl>
    <w:p w14:paraId="0114CB61" w14:textId="77777777" w:rsidR="001315B7" w:rsidRPr="001F473C" w:rsidRDefault="00957534">
      <w:pPr>
        <w:pStyle w:val="Ttulo2"/>
        <w:spacing w:before="160" w:after="60"/>
        <w:rPr>
          <w:color w:val="E36C0A" w:themeColor="accent6" w:themeShade="BF"/>
        </w:rPr>
      </w:pPr>
      <w:r w:rsidRPr="001F473C">
        <w:rPr>
          <w:color w:val="E36C0A" w:themeColor="accent6" w:themeShade="BF"/>
        </w:rPr>
        <w:lastRenderedPageBreak/>
        <w:t>3. Aplicações de Inteligência Artificial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302"/>
      </w:tblGrid>
      <w:tr w:rsidR="001315B7" w:rsidRPr="002B630A" w14:paraId="36CA77DA" w14:textId="77777777">
        <w:trPr>
          <w:jc w:val="center"/>
        </w:trPr>
        <w:tc>
          <w:tcPr>
            <w:tcW w:w="1031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  <w:vAlign w:val="center"/>
          </w:tcPr>
          <w:p w14:paraId="15CAEE28" w14:textId="77777777" w:rsidR="001315B7" w:rsidRPr="002B630A" w:rsidRDefault="00957534">
            <w:pPr>
              <w:spacing w:after="0"/>
            </w:pPr>
            <w:r w:rsidRPr="002B630A">
              <w:rPr>
                <w:b/>
                <w:sz w:val="19"/>
              </w:rPr>
              <w:t>Breve descrição do que pode ser feito</w:t>
            </w:r>
          </w:p>
          <w:p w14:paraId="251F2490" w14:textId="77777777" w:rsidR="001315B7" w:rsidRPr="002B630A" w:rsidRDefault="00957534">
            <w:pPr>
              <w:spacing w:after="0"/>
            </w:pPr>
            <w:r w:rsidRPr="002B630A">
              <w:rPr>
                <w:sz w:val="19"/>
              </w:rPr>
              <w:t>Apoio à aplicação de soluções de inteligência artificial em áreas como previsão da procura, comportamento do cliente, gestão inteligente de catálogo, apoio à decisão comercial, análise preditiva, recomendação de produtos e classificação automática de produtos.</w:t>
            </w:r>
          </w:p>
        </w:tc>
      </w:tr>
      <w:tr w:rsidR="001315B7" w:rsidRPr="002B630A" w14:paraId="0032A892" w14:textId="77777777">
        <w:trPr>
          <w:jc w:val="center"/>
        </w:trPr>
        <w:tc>
          <w:tcPr>
            <w:tcW w:w="1031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1064A5A0" w14:textId="77777777" w:rsidR="001315B7" w:rsidRPr="002B630A" w:rsidRDefault="00957534">
            <w:pPr>
              <w:spacing w:after="0"/>
            </w:pPr>
            <w:r w:rsidRPr="002B630A">
              <w:rPr>
                <w:b/>
                <w:sz w:val="19"/>
              </w:rPr>
              <w:t>Interesse da empresa:  ☐ Sim    ☐ Talvez    ☐ Não</w:t>
            </w:r>
          </w:p>
        </w:tc>
      </w:tr>
      <w:tr w:rsidR="001315B7" w:rsidRPr="002B630A" w14:paraId="7E25C93E" w14:textId="77777777">
        <w:trPr>
          <w:jc w:val="center"/>
        </w:trPr>
        <w:tc>
          <w:tcPr>
            <w:tcW w:w="1031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  <w:vAlign w:val="center"/>
          </w:tcPr>
          <w:p w14:paraId="32799A6B" w14:textId="77777777" w:rsidR="001315B7" w:rsidRPr="002B630A" w:rsidRDefault="00957534">
            <w:pPr>
              <w:spacing w:after="0"/>
            </w:pPr>
            <w:r w:rsidRPr="002B630A">
              <w:rPr>
                <w:b/>
                <w:sz w:val="19"/>
              </w:rPr>
              <w:t>Descreva concretamente a necessidade ou atividade que a empresa gostaria de desenvolver</w:t>
            </w:r>
          </w:p>
        </w:tc>
      </w:tr>
      <w:tr w:rsidR="001315B7" w14:paraId="6F1B63EF" w14:textId="77777777">
        <w:trPr>
          <w:jc w:val="center"/>
        </w:trPr>
        <w:tc>
          <w:tcPr>
            <w:tcW w:w="1031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AA65DF7" w14:textId="77777777" w:rsidR="001315B7" w:rsidRPr="002B630A" w:rsidRDefault="001315B7"/>
          <w:p w14:paraId="2B6F8BBF" w14:textId="77777777" w:rsidR="001315B7" w:rsidRDefault="00957534">
            <w:pPr>
              <w:spacing w:after="80"/>
            </w:pPr>
            <w:r>
              <w:rPr>
                <w:sz w:val="18"/>
              </w:rPr>
              <w:t>________________________________________________________________________________________________________</w:t>
            </w:r>
          </w:p>
          <w:p w14:paraId="7150EF02" w14:textId="77777777" w:rsidR="001315B7" w:rsidRDefault="00957534">
            <w:pPr>
              <w:spacing w:after="80"/>
            </w:pPr>
            <w:r>
              <w:rPr>
                <w:sz w:val="18"/>
              </w:rPr>
              <w:t>________________________________________________________________________________________________________</w:t>
            </w:r>
          </w:p>
          <w:p w14:paraId="36F67EE8" w14:textId="77777777" w:rsidR="001315B7" w:rsidRDefault="00957534">
            <w:pPr>
              <w:spacing w:after="80"/>
              <w:rPr>
                <w:sz w:val="18"/>
              </w:rPr>
            </w:pPr>
            <w:r>
              <w:rPr>
                <w:sz w:val="18"/>
              </w:rPr>
              <w:t>________________________________________________________________________________________________________</w:t>
            </w:r>
          </w:p>
          <w:p w14:paraId="48EE0AA6" w14:textId="492179F0" w:rsidR="009C6C32" w:rsidRPr="009C6C32" w:rsidRDefault="009C6C32">
            <w:pPr>
              <w:spacing w:after="80"/>
              <w:rPr>
                <w:sz w:val="18"/>
              </w:rPr>
            </w:pPr>
            <w:r>
              <w:rPr>
                <w:sz w:val="18"/>
              </w:rPr>
              <w:t>________________________________________________________________________________________________________</w:t>
            </w:r>
          </w:p>
        </w:tc>
      </w:tr>
    </w:tbl>
    <w:p w14:paraId="708B99E2" w14:textId="77777777" w:rsidR="002F218A" w:rsidRDefault="002F218A" w:rsidP="002F218A"/>
    <w:p w14:paraId="08D5BBAB" w14:textId="51CAEA4E" w:rsidR="001315B7" w:rsidRPr="001F473C" w:rsidRDefault="00957534">
      <w:pPr>
        <w:pStyle w:val="Ttulo2"/>
        <w:spacing w:before="160" w:after="60"/>
        <w:rPr>
          <w:color w:val="E36C0A" w:themeColor="accent6" w:themeShade="BF"/>
        </w:rPr>
      </w:pPr>
      <w:r w:rsidRPr="001F473C">
        <w:rPr>
          <w:color w:val="E36C0A" w:themeColor="accent6" w:themeShade="BF"/>
        </w:rPr>
        <w:t xml:space="preserve">4. Ferramentas de Data </w:t>
      </w:r>
      <w:proofErr w:type="spellStart"/>
      <w:r w:rsidRPr="001F473C">
        <w:rPr>
          <w:color w:val="E36C0A" w:themeColor="accent6" w:themeShade="BF"/>
        </w:rPr>
        <w:t>Analytics</w:t>
      </w:r>
      <w:proofErr w:type="spellEnd"/>
      <w:r w:rsidRPr="001F473C">
        <w:rPr>
          <w:color w:val="E36C0A" w:themeColor="accent6" w:themeShade="BF"/>
        </w:rPr>
        <w:t xml:space="preserve"> e </w:t>
      </w:r>
      <w:proofErr w:type="spellStart"/>
      <w:r w:rsidRPr="001F473C">
        <w:rPr>
          <w:color w:val="E36C0A" w:themeColor="accent6" w:themeShade="BF"/>
        </w:rPr>
        <w:t>Big</w:t>
      </w:r>
      <w:proofErr w:type="spellEnd"/>
      <w:r w:rsidRPr="001F473C">
        <w:rPr>
          <w:color w:val="E36C0A" w:themeColor="accent6" w:themeShade="BF"/>
        </w:rPr>
        <w:t xml:space="preserve"> Data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302"/>
      </w:tblGrid>
      <w:tr w:rsidR="001315B7" w:rsidRPr="002B630A" w14:paraId="74C1BE0F" w14:textId="77777777">
        <w:trPr>
          <w:jc w:val="center"/>
        </w:trPr>
        <w:tc>
          <w:tcPr>
            <w:tcW w:w="1031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  <w:vAlign w:val="center"/>
          </w:tcPr>
          <w:p w14:paraId="0A8D3BB5" w14:textId="77777777" w:rsidR="001315B7" w:rsidRPr="002B630A" w:rsidRDefault="00957534">
            <w:pPr>
              <w:spacing w:after="0"/>
            </w:pPr>
            <w:r w:rsidRPr="002B630A">
              <w:rPr>
                <w:b/>
                <w:sz w:val="19"/>
              </w:rPr>
              <w:t>Breve descrição do que pode ser feito</w:t>
            </w:r>
          </w:p>
          <w:p w14:paraId="67384526" w14:textId="77777777" w:rsidR="001315B7" w:rsidRPr="002B630A" w:rsidRDefault="00957534">
            <w:pPr>
              <w:spacing w:after="0"/>
            </w:pPr>
            <w:r w:rsidRPr="002B630A">
              <w:rPr>
                <w:sz w:val="19"/>
              </w:rPr>
              <w:t xml:space="preserve">Apoio à implementação de soluções de Business </w:t>
            </w:r>
            <w:proofErr w:type="spellStart"/>
            <w:r w:rsidRPr="002B630A">
              <w:rPr>
                <w:sz w:val="19"/>
              </w:rPr>
              <w:t>Intelligence</w:t>
            </w:r>
            <w:proofErr w:type="spellEnd"/>
            <w:r w:rsidRPr="002B630A">
              <w:rPr>
                <w:sz w:val="19"/>
              </w:rPr>
              <w:t xml:space="preserve">, Data </w:t>
            </w:r>
            <w:proofErr w:type="spellStart"/>
            <w:r w:rsidRPr="002B630A">
              <w:rPr>
                <w:sz w:val="19"/>
              </w:rPr>
              <w:t>Analytics</w:t>
            </w:r>
            <w:proofErr w:type="spellEnd"/>
            <w:r w:rsidRPr="002B630A">
              <w:rPr>
                <w:sz w:val="19"/>
              </w:rPr>
              <w:t xml:space="preserve"> e </w:t>
            </w:r>
            <w:proofErr w:type="spellStart"/>
            <w:r w:rsidRPr="002B630A">
              <w:rPr>
                <w:sz w:val="19"/>
              </w:rPr>
              <w:t>Big</w:t>
            </w:r>
            <w:proofErr w:type="spellEnd"/>
            <w:r w:rsidRPr="002B630A">
              <w:rPr>
                <w:sz w:val="19"/>
              </w:rPr>
              <w:t xml:space="preserve"> Data, incluindo consolidação de dados, monitorização de indicadores, </w:t>
            </w:r>
            <w:proofErr w:type="spellStart"/>
            <w:r w:rsidRPr="002B630A">
              <w:rPr>
                <w:sz w:val="19"/>
              </w:rPr>
              <w:t>dashboards</w:t>
            </w:r>
            <w:proofErr w:type="spellEnd"/>
            <w:r w:rsidRPr="002B630A">
              <w:rPr>
                <w:sz w:val="19"/>
              </w:rPr>
              <w:t>, modelos analíticos e apoio à decisão com base em dados.</w:t>
            </w:r>
          </w:p>
        </w:tc>
      </w:tr>
      <w:tr w:rsidR="001315B7" w:rsidRPr="002B630A" w14:paraId="2945D6A9" w14:textId="77777777">
        <w:trPr>
          <w:jc w:val="center"/>
        </w:trPr>
        <w:tc>
          <w:tcPr>
            <w:tcW w:w="1031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7A53DEF" w14:textId="77777777" w:rsidR="001315B7" w:rsidRPr="002B630A" w:rsidRDefault="00957534">
            <w:pPr>
              <w:spacing w:after="0"/>
            </w:pPr>
            <w:r w:rsidRPr="002B630A">
              <w:rPr>
                <w:b/>
                <w:sz w:val="19"/>
              </w:rPr>
              <w:t>Interesse da empresa:  ☐ Sim    ☐ Talvez    ☐ Não</w:t>
            </w:r>
          </w:p>
        </w:tc>
      </w:tr>
      <w:tr w:rsidR="001315B7" w:rsidRPr="002B630A" w14:paraId="43C2CAFA" w14:textId="77777777">
        <w:trPr>
          <w:jc w:val="center"/>
        </w:trPr>
        <w:tc>
          <w:tcPr>
            <w:tcW w:w="1031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  <w:vAlign w:val="center"/>
          </w:tcPr>
          <w:p w14:paraId="7748ED41" w14:textId="77777777" w:rsidR="001315B7" w:rsidRPr="002B630A" w:rsidRDefault="00957534">
            <w:pPr>
              <w:spacing w:after="0"/>
            </w:pPr>
            <w:r w:rsidRPr="002B630A">
              <w:rPr>
                <w:b/>
                <w:sz w:val="19"/>
              </w:rPr>
              <w:t>Descreva concretamente a necessidade ou atividade que a empresa gostaria de desenvolver</w:t>
            </w:r>
          </w:p>
        </w:tc>
      </w:tr>
      <w:tr w:rsidR="001315B7" w14:paraId="190FDCA6" w14:textId="77777777">
        <w:trPr>
          <w:jc w:val="center"/>
        </w:trPr>
        <w:tc>
          <w:tcPr>
            <w:tcW w:w="1031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2F1B61C" w14:textId="77777777" w:rsidR="001315B7" w:rsidRPr="002B630A" w:rsidRDefault="001315B7"/>
          <w:p w14:paraId="2DE4091E" w14:textId="77777777" w:rsidR="001315B7" w:rsidRDefault="00957534">
            <w:pPr>
              <w:spacing w:after="80"/>
            </w:pPr>
            <w:r>
              <w:rPr>
                <w:sz w:val="18"/>
              </w:rPr>
              <w:t>________________________________________________________________________________________________________</w:t>
            </w:r>
          </w:p>
          <w:p w14:paraId="203E9F8A" w14:textId="77777777" w:rsidR="001315B7" w:rsidRDefault="00957534">
            <w:pPr>
              <w:spacing w:after="80"/>
            </w:pPr>
            <w:r>
              <w:rPr>
                <w:sz w:val="18"/>
              </w:rPr>
              <w:t>________________________________________________________________________________________________________</w:t>
            </w:r>
          </w:p>
          <w:p w14:paraId="25163914" w14:textId="77777777" w:rsidR="001315B7" w:rsidRDefault="00957534">
            <w:pPr>
              <w:spacing w:after="80"/>
              <w:rPr>
                <w:sz w:val="18"/>
              </w:rPr>
            </w:pPr>
            <w:r>
              <w:rPr>
                <w:sz w:val="18"/>
              </w:rPr>
              <w:t>________________________________________________________________________________________________________</w:t>
            </w:r>
          </w:p>
          <w:p w14:paraId="1D7B2A3B" w14:textId="1EF58041" w:rsidR="009C6C32" w:rsidRPr="009C6C32" w:rsidRDefault="009C6C32">
            <w:pPr>
              <w:spacing w:after="80"/>
              <w:rPr>
                <w:sz w:val="18"/>
              </w:rPr>
            </w:pPr>
            <w:r>
              <w:rPr>
                <w:sz w:val="18"/>
              </w:rPr>
              <w:t>________________________________________________________________________________________________________</w:t>
            </w:r>
          </w:p>
        </w:tc>
      </w:tr>
    </w:tbl>
    <w:p w14:paraId="681A75CB" w14:textId="77777777" w:rsidR="002F218A" w:rsidRDefault="002F218A" w:rsidP="002F218A"/>
    <w:p w14:paraId="121E51DC" w14:textId="296378B5" w:rsidR="001315B7" w:rsidRPr="001F473C" w:rsidRDefault="00957534">
      <w:pPr>
        <w:pStyle w:val="Ttulo2"/>
        <w:spacing w:before="160" w:after="60"/>
        <w:rPr>
          <w:color w:val="E36C0A" w:themeColor="accent6" w:themeShade="BF"/>
        </w:rPr>
      </w:pPr>
      <w:r w:rsidRPr="001F473C">
        <w:rPr>
          <w:color w:val="E36C0A" w:themeColor="accent6" w:themeShade="BF"/>
        </w:rPr>
        <w:t>5. Soluções Digitais para Relacionamento com Clientes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302"/>
      </w:tblGrid>
      <w:tr w:rsidR="001315B7" w:rsidRPr="002B630A" w14:paraId="7EB8A710" w14:textId="77777777">
        <w:trPr>
          <w:jc w:val="center"/>
        </w:trPr>
        <w:tc>
          <w:tcPr>
            <w:tcW w:w="1031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  <w:vAlign w:val="center"/>
          </w:tcPr>
          <w:p w14:paraId="30370EBC" w14:textId="77777777" w:rsidR="001315B7" w:rsidRPr="002B630A" w:rsidRDefault="00957534">
            <w:pPr>
              <w:spacing w:after="0"/>
            </w:pPr>
            <w:r w:rsidRPr="002B630A">
              <w:rPr>
                <w:b/>
                <w:sz w:val="19"/>
              </w:rPr>
              <w:t>Breve descrição do que pode ser feito</w:t>
            </w:r>
          </w:p>
          <w:p w14:paraId="4B3D0369" w14:textId="77777777" w:rsidR="001315B7" w:rsidRPr="002B630A" w:rsidRDefault="00957534">
            <w:pPr>
              <w:spacing w:after="0"/>
            </w:pPr>
            <w:r w:rsidRPr="002B630A">
              <w:rPr>
                <w:sz w:val="19"/>
              </w:rPr>
              <w:t xml:space="preserve">Apoio à conceção e implementação de soluções digitais de relacionamento com clientes, incluindo CRM, websites dinâmicos, comércio eletrónico, redes sociais, </w:t>
            </w:r>
            <w:proofErr w:type="spellStart"/>
            <w:r w:rsidRPr="002B630A">
              <w:rPr>
                <w:sz w:val="19"/>
              </w:rPr>
              <w:t>chatbots</w:t>
            </w:r>
            <w:proofErr w:type="spellEnd"/>
            <w:r w:rsidRPr="002B630A">
              <w:rPr>
                <w:sz w:val="19"/>
              </w:rPr>
              <w:t xml:space="preserve">, assistentes virtuais, web </w:t>
            </w:r>
            <w:proofErr w:type="spellStart"/>
            <w:r w:rsidRPr="002B630A">
              <w:rPr>
                <w:sz w:val="19"/>
              </w:rPr>
              <w:t>analytics</w:t>
            </w:r>
            <w:proofErr w:type="spellEnd"/>
            <w:r w:rsidRPr="002B630A">
              <w:rPr>
                <w:sz w:val="19"/>
              </w:rPr>
              <w:t>, personalização de ofertas e acompanhamento de comportamentos dos clientes.</w:t>
            </w:r>
          </w:p>
        </w:tc>
      </w:tr>
      <w:tr w:rsidR="001315B7" w:rsidRPr="002B630A" w14:paraId="20D3BD73" w14:textId="77777777">
        <w:trPr>
          <w:jc w:val="center"/>
        </w:trPr>
        <w:tc>
          <w:tcPr>
            <w:tcW w:w="1031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0CEDFB70" w14:textId="77777777" w:rsidR="001315B7" w:rsidRPr="002B630A" w:rsidRDefault="00957534">
            <w:pPr>
              <w:spacing w:after="0"/>
            </w:pPr>
            <w:r w:rsidRPr="002B630A">
              <w:rPr>
                <w:b/>
                <w:sz w:val="19"/>
              </w:rPr>
              <w:t>Interesse da empresa:  ☐ Sim    ☐ Talvez    ☐ Não</w:t>
            </w:r>
          </w:p>
        </w:tc>
      </w:tr>
      <w:tr w:rsidR="001315B7" w:rsidRPr="002B630A" w14:paraId="02D6E02D" w14:textId="77777777">
        <w:trPr>
          <w:jc w:val="center"/>
        </w:trPr>
        <w:tc>
          <w:tcPr>
            <w:tcW w:w="1031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  <w:vAlign w:val="center"/>
          </w:tcPr>
          <w:p w14:paraId="76179C5F" w14:textId="77777777" w:rsidR="001315B7" w:rsidRPr="002B630A" w:rsidRDefault="00957534">
            <w:pPr>
              <w:spacing w:after="0"/>
            </w:pPr>
            <w:r w:rsidRPr="002B630A">
              <w:rPr>
                <w:b/>
                <w:sz w:val="19"/>
              </w:rPr>
              <w:t>Descreva concretamente a necessidade ou atividade que a empresa gostaria de desenvolver</w:t>
            </w:r>
          </w:p>
        </w:tc>
      </w:tr>
      <w:tr w:rsidR="001315B7" w14:paraId="6E57F1B3" w14:textId="77777777">
        <w:trPr>
          <w:jc w:val="center"/>
        </w:trPr>
        <w:tc>
          <w:tcPr>
            <w:tcW w:w="1031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862D4F9" w14:textId="77777777" w:rsidR="001315B7" w:rsidRPr="002B630A" w:rsidRDefault="001315B7"/>
          <w:p w14:paraId="529117E5" w14:textId="77777777" w:rsidR="001315B7" w:rsidRDefault="00957534">
            <w:pPr>
              <w:spacing w:after="80"/>
            </w:pPr>
            <w:r>
              <w:rPr>
                <w:sz w:val="18"/>
              </w:rPr>
              <w:t>________________________________________________________________________________________________________</w:t>
            </w:r>
          </w:p>
          <w:p w14:paraId="234E88F2" w14:textId="77777777" w:rsidR="001315B7" w:rsidRDefault="00957534">
            <w:pPr>
              <w:spacing w:after="80"/>
            </w:pPr>
            <w:r>
              <w:rPr>
                <w:sz w:val="18"/>
              </w:rPr>
              <w:t>________________________________________________________________________________________________________</w:t>
            </w:r>
          </w:p>
          <w:p w14:paraId="53CEE580" w14:textId="77777777" w:rsidR="001315B7" w:rsidRDefault="00957534">
            <w:pPr>
              <w:spacing w:after="80"/>
              <w:rPr>
                <w:sz w:val="18"/>
              </w:rPr>
            </w:pPr>
            <w:r>
              <w:rPr>
                <w:sz w:val="18"/>
              </w:rPr>
              <w:t>________________________________________________________________________________________________________</w:t>
            </w:r>
          </w:p>
          <w:p w14:paraId="16E87186" w14:textId="00AAFCF7" w:rsidR="009C6C32" w:rsidRDefault="009C6C32">
            <w:pPr>
              <w:spacing w:after="80"/>
            </w:pPr>
            <w:r>
              <w:rPr>
                <w:sz w:val="18"/>
              </w:rPr>
              <w:t>________________________________________________________________________________________________________</w:t>
            </w:r>
          </w:p>
        </w:tc>
      </w:tr>
    </w:tbl>
    <w:p w14:paraId="3F10D8CB" w14:textId="77777777" w:rsidR="00AB2F76" w:rsidRDefault="00AB2F76" w:rsidP="002F218A"/>
    <w:p w14:paraId="3EE05FEE" w14:textId="3AB73771" w:rsidR="001315B7" w:rsidRPr="009C6C32" w:rsidRDefault="00AB2F76" w:rsidP="009C6C32">
      <w:pPr>
        <w:pStyle w:val="Ttulo2"/>
        <w:spacing w:before="160" w:after="60"/>
        <w:rPr>
          <w:b w:val="0"/>
          <w:bCs w:val="0"/>
          <w:color w:val="E36C0A" w:themeColor="accent6" w:themeShade="BF"/>
        </w:rPr>
      </w:pPr>
      <w:r>
        <w:br w:type="page"/>
      </w:r>
      <w:r w:rsidR="00957534" w:rsidRPr="009C6C32">
        <w:rPr>
          <w:color w:val="E36C0A" w:themeColor="accent6" w:themeShade="BF"/>
        </w:rPr>
        <w:lastRenderedPageBreak/>
        <w:t xml:space="preserve">6. Soluções de </w:t>
      </w:r>
      <w:proofErr w:type="spellStart"/>
      <w:r w:rsidR="00957534" w:rsidRPr="009C6C32">
        <w:rPr>
          <w:color w:val="E36C0A" w:themeColor="accent6" w:themeShade="BF"/>
        </w:rPr>
        <w:t>Cibersegurança</w:t>
      </w:r>
      <w:proofErr w:type="spellEnd"/>
      <w:r w:rsidR="00957534" w:rsidRPr="009C6C32">
        <w:rPr>
          <w:color w:val="E36C0A" w:themeColor="accent6" w:themeShade="BF"/>
        </w:rPr>
        <w:t xml:space="preserve"> e Proteção de Dados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302"/>
      </w:tblGrid>
      <w:tr w:rsidR="001315B7" w:rsidRPr="002B630A" w14:paraId="51735DD5" w14:textId="77777777">
        <w:trPr>
          <w:jc w:val="center"/>
        </w:trPr>
        <w:tc>
          <w:tcPr>
            <w:tcW w:w="1031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  <w:vAlign w:val="center"/>
          </w:tcPr>
          <w:p w14:paraId="40CD09B3" w14:textId="77777777" w:rsidR="001315B7" w:rsidRPr="002B630A" w:rsidRDefault="00957534">
            <w:pPr>
              <w:spacing w:after="0"/>
            </w:pPr>
            <w:r w:rsidRPr="002B630A">
              <w:rPr>
                <w:b/>
                <w:sz w:val="19"/>
              </w:rPr>
              <w:t>Breve descrição do que pode ser feito</w:t>
            </w:r>
          </w:p>
          <w:p w14:paraId="14F9E282" w14:textId="77777777" w:rsidR="001315B7" w:rsidRPr="002B630A" w:rsidRDefault="00957534">
            <w:pPr>
              <w:spacing w:after="0"/>
            </w:pPr>
            <w:r w:rsidRPr="002B630A">
              <w:rPr>
                <w:sz w:val="19"/>
              </w:rPr>
              <w:t xml:space="preserve">Apoio à implementação de soluções de </w:t>
            </w:r>
            <w:proofErr w:type="spellStart"/>
            <w:r w:rsidRPr="002B630A">
              <w:rPr>
                <w:sz w:val="19"/>
              </w:rPr>
              <w:t>cibersegurança</w:t>
            </w:r>
            <w:proofErr w:type="spellEnd"/>
            <w:r w:rsidRPr="002B630A">
              <w:rPr>
                <w:sz w:val="19"/>
              </w:rPr>
              <w:t xml:space="preserve"> e conformidade com o RGPD, incluindo diagnóstico aos sistemas de informação, identificação de vulnerabilidades, avaliação de riscos, políticas e protocolos de segurança, resposta a incidentes, recuperação de sistemas e proteção de dados pessoais.</w:t>
            </w:r>
          </w:p>
        </w:tc>
      </w:tr>
      <w:tr w:rsidR="001315B7" w:rsidRPr="002B630A" w14:paraId="21E22B5F" w14:textId="77777777">
        <w:trPr>
          <w:jc w:val="center"/>
        </w:trPr>
        <w:tc>
          <w:tcPr>
            <w:tcW w:w="1031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1E38E98" w14:textId="77777777" w:rsidR="001315B7" w:rsidRPr="002B630A" w:rsidRDefault="00957534">
            <w:pPr>
              <w:spacing w:after="0"/>
            </w:pPr>
            <w:r w:rsidRPr="002B630A">
              <w:rPr>
                <w:b/>
                <w:sz w:val="19"/>
              </w:rPr>
              <w:t>Interesse da empresa:  ☐ Sim    ☐ Talvez    ☐ Não</w:t>
            </w:r>
          </w:p>
        </w:tc>
      </w:tr>
      <w:tr w:rsidR="001315B7" w:rsidRPr="002B630A" w14:paraId="1F6053B6" w14:textId="77777777">
        <w:trPr>
          <w:jc w:val="center"/>
        </w:trPr>
        <w:tc>
          <w:tcPr>
            <w:tcW w:w="1031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  <w:vAlign w:val="center"/>
          </w:tcPr>
          <w:p w14:paraId="7CA6A04B" w14:textId="77777777" w:rsidR="001315B7" w:rsidRPr="002B630A" w:rsidRDefault="00957534">
            <w:pPr>
              <w:spacing w:after="0"/>
            </w:pPr>
            <w:r w:rsidRPr="002B630A">
              <w:rPr>
                <w:b/>
                <w:sz w:val="19"/>
              </w:rPr>
              <w:t>Descreva concretamente a necessidade ou atividade que a empresa gostaria de desenvolver</w:t>
            </w:r>
          </w:p>
        </w:tc>
      </w:tr>
      <w:tr w:rsidR="001315B7" w14:paraId="280FCA01" w14:textId="77777777">
        <w:trPr>
          <w:jc w:val="center"/>
        </w:trPr>
        <w:tc>
          <w:tcPr>
            <w:tcW w:w="1031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D782756" w14:textId="77777777" w:rsidR="001315B7" w:rsidRPr="002B630A" w:rsidRDefault="001315B7"/>
          <w:p w14:paraId="1589ED41" w14:textId="77777777" w:rsidR="001315B7" w:rsidRDefault="00957534">
            <w:pPr>
              <w:spacing w:after="80"/>
            </w:pPr>
            <w:r>
              <w:rPr>
                <w:sz w:val="18"/>
              </w:rPr>
              <w:t>________________________________________________________________________________________________________</w:t>
            </w:r>
          </w:p>
          <w:p w14:paraId="675F9660" w14:textId="77777777" w:rsidR="001315B7" w:rsidRDefault="00957534">
            <w:pPr>
              <w:spacing w:after="80"/>
            </w:pPr>
            <w:r>
              <w:rPr>
                <w:sz w:val="18"/>
              </w:rPr>
              <w:t>________________________________________________________________________________________________________</w:t>
            </w:r>
          </w:p>
          <w:p w14:paraId="48B28D1E" w14:textId="77777777" w:rsidR="001315B7" w:rsidRDefault="00957534">
            <w:pPr>
              <w:spacing w:after="80"/>
              <w:rPr>
                <w:sz w:val="18"/>
              </w:rPr>
            </w:pPr>
            <w:r>
              <w:rPr>
                <w:sz w:val="18"/>
              </w:rPr>
              <w:t>________________________________________________________________________________________________________</w:t>
            </w:r>
          </w:p>
          <w:p w14:paraId="5918D0D1" w14:textId="6AFC74AD" w:rsidR="009C6C32" w:rsidRDefault="009C6C32">
            <w:pPr>
              <w:spacing w:after="80"/>
            </w:pPr>
            <w:r>
              <w:rPr>
                <w:sz w:val="18"/>
              </w:rPr>
              <w:t>________________________________________________________________________________________________________</w:t>
            </w:r>
          </w:p>
        </w:tc>
      </w:tr>
    </w:tbl>
    <w:p w14:paraId="0C586573" w14:textId="77777777" w:rsidR="002F218A" w:rsidRDefault="002F218A" w:rsidP="002F218A"/>
    <w:p w14:paraId="00C5474F" w14:textId="7FA587D1" w:rsidR="001315B7" w:rsidRPr="001F473C" w:rsidRDefault="00957534">
      <w:pPr>
        <w:pStyle w:val="Ttulo2"/>
        <w:spacing w:before="160" w:after="60"/>
        <w:rPr>
          <w:color w:val="E36C0A" w:themeColor="accent6" w:themeShade="BF"/>
        </w:rPr>
      </w:pPr>
      <w:r w:rsidRPr="001F473C">
        <w:rPr>
          <w:color w:val="E36C0A" w:themeColor="accent6" w:themeShade="BF"/>
        </w:rPr>
        <w:t>7. Implementação de Sistema de Gestão da Qualidade | ISO 9001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302"/>
      </w:tblGrid>
      <w:tr w:rsidR="001315B7" w:rsidRPr="002B630A" w14:paraId="4F985953" w14:textId="77777777">
        <w:trPr>
          <w:jc w:val="center"/>
        </w:trPr>
        <w:tc>
          <w:tcPr>
            <w:tcW w:w="1031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  <w:vAlign w:val="center"/>
          </w:tcPr>
          <w:p w14:paraId="2B4D44FE" w14:textId="77777777" w:rsidR="001315B7" w:rsidRPr="002B630A" w:rsidRDefault="00957534">
            <w:pPr>
              <w:spacing w:after="0"/>
            </w:pPr>
            <w:r w:rsidRPr="002B630A">
              <w:rPr>
                <w:b/>
                <w:sz w:val="19"/>
              </w:rPr>
              <w:t>Breve descrição do que pode ser feito</w:t>
            </w:r>
          </w:p>
          <w:p w14:paraId="4E5C8CF4" w14:textId="72C5DBF2" w:rsidR="001315B7" w:rsidRPr="002B630A" w:rsidRDefault="00957534">
            <w:pPr>
              <w:spacing w:after="0"/>
            </w:pPr>
            <w:r w:rsidRPr="002B630A">
              <w:rPr>
                <w:sz w:val="19"/>
              </w:rPr>
              <w:t xml:space="preserve">Apoio à implementação </w:t>
            </w:r>
            <w:r w:rsidR="00FA1F63">
              <w:rPr>
                <w:sz w:val="19"/>
              </w:rPr>
              <w:t>para</w:t>
            </w:r>
            <w:r w:rsidRPr="002B630A">
              <w:rPr>
                <w:sz w:val="19"/>
              </w:rPr>
              <w:t xml:space="preserve"> certificação de um Sistema de Gestão da Qualidade </w:t>
            </w:r>
            <w:r w:rsidR="00DD5A1C">
              <w:rPr>
                <w:sz w:val="19"/>
              </w:rPr>
              <w:t xml:space="preserve">segundo </w:t>
            </w:r>
            <w:r w:rsidRPr="002B630A">
              <w:rPr>
                <w:sz w:val="19"/>
              </w:rPr>
              <w:t xml:space="preserve">a ISO 9001, incluindo melhoria de processos internos, sistematização de boas práticas, acompanhamento de indicadores, </w:t>
            </w:r>
            <w:r w:rsidR="005F11F9">
              <w:rPr>
                <w:sz w:val="19"/>
              </w:rPr>
              <w:t>capacitação</w:t>
            </w:r>
            <w:r w:rsidR="00184871">
              <w:rPr>
                <w:sz w:val="19"/>
              </w:rPr>
              <w:t xml:space="preserve"> de equipas,</w:t>
            </w:r>
            <w:r w:rsidR="005F11F9">
              <w:rPr>
                <w:sz w:val="19"/>
              </w:rPr>
              <w:t xml:space="preserve"> </w:t>
            </w:r>
            <w:r w:rsidRPr="002B630A">
              <w:rPr>
                <w:sz w:val="19"/>
              </w:rPr>
              <w:t xml:space="preserve">auditorias internas e </w:t>
            </w:r>
            <w:r w:rsidR="00DD5A1C">
              <w:rPr>
                <w:sz w:val="19"/>
              </w:rPr>
              <w:t>acompanhamento durante o processo de</w:t>
            </w:r>
            <w:r w:rsidR="009F09ED">
              <w:rPr>
                <w:sz w:val="19"/>
              </w:rPr>
              <w:t xml:space="preserve"> </w:t>
            </w:r>
            <w:r w:rsidRPr="002B630A">
              <w:rPr>
                <w:sz w:val="19"/>
              </w:rPr>
              <w:t>certificação</w:t>
            </w:r>
            <w:r w:rsidR="009B5978">
              <w:rPr>
                <w:sz w:val="19"/>
              </w:rPr>
              <w:t xml:space="preserve"> (exclui renovações</w:t>
            </w:r>
            <w:r w:rsidR="00FF3FC6">
              <w:rPr>
                <w:sz w:val="19"/>
              </w:rPr>
              <w:t xml:space="preserve"> e certificação externa</w:t>
            </w:r>
            <w:r w:rsidR="009B5978">
              <w:rPr>
                <w:sz w:val="19"/>
              </w:rPr>
              <w:t>)</w:t>
            </w:r>
            <w:r w:rsidRPr="002B630A">
              <w:rPr>
                <w:sz w:val="19"/>
              </w:rPr>
              <w:t>.</w:t>
            </w:r>
          </w:p>
        </w:tc>
      </w:tr>
      <w:tr w:rsidR="001315B7" w:rsidRPr="002B630A" w14:paraId="136029E3" w14:textId="77777777">
        <w:trPr>
          <w:jc w:val="center"/>
        </w:trPr>
        <w:tc>
          <w:tcPr>
            <w:tcW w:w="1031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2A79DDF" w14:textId="77777777" w:rsidR="001315B7" w:rsidRPr="002B630A" w:rsidRDefault="00957534">
            <w:pPr>
              <w:spacing w:after="0"/>
            </w:pPr>
            <w:r w:rsidRPr="002B630A">
              <w:rPr>
                <w:b/>
                <w:sz w:val="19"/>
              </w:rPr>
              <w:t>Interesse da empresa:  ☐ Sim    ☐ Talvez    ☐ Não</w:t>
            </w:r>
          </w:p>
        </w:tc>
      </w:tr>
      <w:tr w:rsidR="001315B7" w:rsidRPr="002B630A" w14:paraId="398B1385" w14:textId="77777777">
        <w:trPr>
          <w:jc w:val="center"/>
        </w:trPr>
        <w:tc>
          <w:tcPr>
            <w:tcW w:w="1031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  <w:vAlign w:val="center"/>
          </w:tcPr>
          <w:p w14:paraId="6B33B3F1" w14:textId="77777777" w:rsidR="001315B7" w:rsidRPr="002B630A" w:rsidRDefault="00957534">
            <w:pPr>
              <w:spacing w:after="0"/>
            </w:pPr>
            <w:r w:rsidRPr="002B630A">
              <w:rPr>
                <w:b/>
                <w:sz w:val="19"/>
              </w:rPr>
              <w:t>Descreva concretamente a necessidade ou atividade que a empresa gostaria de desenvolver</w:t>
            </w:r>
          </w:p>
        </w:tc>
      </w:tr>
      <w:tr w:rsidR="001315B7" w14:paraId="491972B8" w14:textId="77777777">
        <w:trPr>
          <w:jc w:val="center"/>
        </w:trPr>
        <w:tc>
          <w:tcPr>
            <w:tcW w:w="1031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778AF9B" w14:textId="77777777" w:rsidR="001315B7" w:rsidRPr="002B630A" w:rsidRDefault="001315B7"/>
          <w:p w14:paraId="5BF5A26D" w14:textId="77777777" w:rsidR="001315B7" w:rsidRDefault="00957534">
            <w:pPr>
              <w:spacing w:after="80"/>
            </w:pPr>
            <w:r>
              <w:rPr>
                <w:sz w:val="18"/>
              </w:rPr>
              <w:t>________________________________________________________________________________________________________</w:t>
            </w:r>
          </w:p>
          <w:p w14:paraId="7965169F" w14:textId="77777777" w:rsidR="001315B7" w:rsidRDefault="00957534">
            <w:pPr>
              <w:spacing w:after="80"/>
            </w:pPr>
            <w:r>
              <w:rPr>
                <w:sz w:val="18"/>
              </w:rPr>
              <w:t>________________________________________________________________________________________________________</w:t>
            </w:r>
          </w:p>
          <w:p w14:paraId="0AEDD80E" w14:textId="77777777" w:rsidR="001315B7" w:rsidRDefault="00957534">
            <w:pPr>
              <w:spacing w:after="80"/>
              <w:rPr>
                <w:sz w:val="18"/>
              </w:rPr>
            </w:pPr>
            <w:r>
              <w:rPr>
                <w:sz w:val="18"/>
              </w:rPr>
              <w:t>________________________________________________________________________________________________________</w:t>
            </w:r>
          </w:p>
          <w:p w14:paraId="3621C899" w14:textId="1F4EC774" w:rsidR="009C6C32" w:rsidRDefault="009C6C32">
            <w:pPr>
              <w:spacing w:after="80"/>
            </w:pPr>
            <w:r>
              <w:rPr>
                <w:sz w:val="18"/>
              </w:rPr>
              <w:t>________________________________________________________________________________________________________</w:t>
            </w:r>
          </w:p>
        </w:tc>
      </w:tr>
    </w:tbl>
    <w:p w14:paraId="4C203272" w14:textId="77777777" w:rsidR="002F218A" w:rsidRDefault="002F218A" w:rsidP="002F218A"/>
    <w:p w14:paraId="33BDF7DC" w14:textId="08B613BF" w:rsidR="001315B7" w:rsidRPr="001F473C" w:rsidRDefault="00957534">
      <w:pPr>
        <w:pStyle w:val="Ttulo2"/>
        <w:spacing w:before="160" w:after="60"/>
        <w:rPr>
          <w:color w:val="E36C0A" w:themeColor="accent6" w:themeShade="BF"/>
        </w:rPr>
      </w:pPr>
      <w:r w:rsidRPr="001F473C">
        <w:rPr>
          <w:color w:val="E36C0A" w:themeColor="accent6" w:themeShade="BF"/>
        </w:rPr>
        <w:t>8. Implementação de Sistema de Gestão de Inovação | ISO 56001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302"/>
      </w:tblGrid>
      <w:tr w:rsidR="001315B7" w:rsidRPr="002B630A" w14:paraId="3EFD55C3" w14:textId="77777777">
        <w:trPr>
          <w:jc w:val="center"/>
        </w:trPr>
        <w:tc>
          <w:tcPr>
            <w:tcW w:w="1031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  <w:vAlign w:val="center"/>
          </w:tcPr>
          <w:p w14:paraId="19DA91B5" w14:textId="77777777" w:rsidR="001315B7" w:rsidRPr="002B630A" w:rsidRDefault="00957534">
            <w:pPr>
              <w:spacing w:after="0"/>
            </w:pPr>
            <w:r w:rsidRPr="002B630A">
              <w:rPr>
                <w:b/>
                <w:sz w:val="19"/>
              </w:rPr>
              <w:t>Breve descrição do que pode ser feito</w:t>
            </w:r>
          </w:p>
          <w:p w14:paraId="71149DF9" w14:textId="20CE5F2E" w:rsidR="001315B7" w:rsidRPr="002B630A" w:rsidRDefault="00957534">
            <w:pPr>
              <w:spacing w:after="0"/>
            </w:pPr>
            <w:r w:rsidRPr="002B630A">
              <w:rPr>
                <w:sz w:val="19"/>
              </w:rPr>
              <w:t xml:space="preserve">Apoio à implementação </w:t>
            </w:r>
            <w:r w:rsidR="007826DA">
              <w:rPr>
                <w:sz w:val="19"/>
              </w:rPr>
              <w:t>para</w:t>
            </w:r>
            <w:r w:rsidRPr="002B630A">
              <w:rPr>
                <w:sz w:val="19"/>
              </w:rPr>
              <w:t xml:space="preserve"> certificação de um Sistema de Gestão de Inovação </w:t>
            </w:r>
            <w:r w:rsidR="00FA1F63">
              <w:rPr>
                <w:sz w:val="19"/>
              </w:rPr>
              <w:t xml:space="preserve">segundo </w:t>
            </w:r>
            <w:r w:rsidRPr="002B630A">
              <w:rPr>
                <w:sz w:val="19"/>
              </w:rPr>
              <w:t xml:space="preserve">a ISO 56001, incluindo integração da inovação na estratégia, sistematização do ciclo da inovação, </w:t>
            </w:r>
            <w:r w:rsidR="002721AC" w:rsidRPr="002B630A">
              <w:rPr>
                <w:sz w:val="19"/>
              </w:rPr>
              <w:t xml:space="preserve">acompanhamento de indicadores, </w:t>
            </w:r>
            <w:r w:rsidR="002721AC">
              <w:rPr>
                <w:sz w:val="19"/>
              </w:rPr>
              <w:t xml:space="preserve">capacitação de equipas, </w:t>
            </w:r>
            <w:r w:rsidR="002721AC" w:rsidRPr="002B630A">
              <w:rPr>
                <w:sz w:val="19"/>
              </w:rPr>
              <w:t xml:space="preserve">auditorias internas e </w:t>
            </w:r>
            <w:r w:rsidR="00DD5A1C">
              <w:rPr>
                <w:sz w:val="19"/>
              </w:rPr>
              <w:t>acompanhamento durante o processo de</w:t>
            </w:r>
            <w:r w:rsidR="002721AC">
              <w:rPr>
                <w:sz w:val="19"/>
              </w:rPr>
              <w:t xml:space="preserve"> </w:t>
            </w:r>
            <w:r w:rsidR="002721AC" w:rsidRPr="002B630A">
              <w:rPr>
                <w:sz w:val="19"/>
              </w:rPr>
              <w:t>certificação</w:t>
            </w:r>
            <w:r w:rsidR="002721AC">
              <w:rPr>
                <w:sz w:val="19"/>
              </w:rPr>
              <w:t xml:space="preserve"> (exclui renovações</w:t>
            </w:r>
            <w:r w:rsidR="00FA1F63">
              <w:rPr>
                <w:sz w:val="19"/>
              </w:rPr>
              <w:t xml:space="preserve"> e certificação externa</w:t>
            </w:r>
            <w:r w:rsidR="002721AC">
              <w:rPr>
                <w:sz w:val="19"/>
              </w:rPr>
              <w:t>)</w:t>
            </w:r>
            <w:r w:rsidRPr="002B630A">
              <w:rPr>
                <w:sz w:val="19"/>
              </w:rPr>
              <w:t>.</w:t>
            </w:r>
          </w:p>
        </w:tc>
      </w:tr>
      <w:tr w:rsidR="001315B7" w:rsidRPr="002B630A" w14:paraId="21BE1520" w14:textId="77777777">
        <w:trPr>
          <w:jc w:val="center"/>
        </w:trPr>
        <w:tc>
          <w:tcPr>
            <w:tcW w:w="1031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17D000DE" w14:textId="77777777" w:rsidR="001315B7" w:rsidRPr="002B630A" w:rsidRDefault="00957534">
            <w:pPr>
              <w:spacing w:after="0"/>
            </w:pPr>
            <w:r w:rsidRPr="002B630A">
              <w:rPr>
                <w:b/>
                <w:sz w:val="19"/>
              </w:rPr>
              <w:t>Interesse da empresa:  ☐ Sim    ☐ Talvez    ☐ Não</w:t>
            </w:r>
          </w:p>
        </w:tc>
      </w:tr>
      <w:tr w:rsidR="001315B7" w:rsidRPr="002B630A" w14:paraId="087E11B0" w14:textId="77777777">
        <w:trPr>
          <w:jc w:val="center"/>
        </w:trPr>
        <w:tc>
          <w:tcPr>
            <w:tcW w:w="1031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  <w:vAlign w:val="center"/>
          </w:tcPr>
          <w:p w14:paraId="143D2340" w14:textId="77777777" w:rsidR="001315B7" w:rsidRPr="002B630A" w:rsidRDefault="00957534">
            <w:pPr>
              <w:spacing w:after="0"/>
            </w:pPr>
            <w:r w:rsidRPr="002B630A">
              <w:rPr>
                <w:b/>
                <w:sz w:val="19"/>
              </w:rPr>
              <w:t>Descreva concretamente a necessidade ou atividade que a empresa gostaria de desenvolver</w:t>
            </w:r>
          </w:p>
        </w:tc>
      </w:tr>
      <w:tr w:rsidR="001315B7" w14:paraId="66C9D145" w14:textId="77777777">
        <w:trPr>
          <w:jc w:val="center"/>
        </w:trPr>
        <w:tc>
          <w:tcPr>
            <w:tcW w:w="1031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77952B2" w14:textId="77777777" w:rsidR="001315B7" w:rsidRPr="002B630A" w:rsidRDefault="001315B7"/>
          <w:p w14:paraId="346654A0" w14:textId="77777777" w:rsidR="001315B7" w:rsidRDefault="00957534">
            <w:pPr>
              <w:spacing w:after="80"/>
            </w:pPr>
            <w:r>
              <w:rPr>
                <w:sz w:val="18"/>
              </w:rPr>
              <w:t>________________________________________________________________________________________________________</w:t>
            </w:r>
          </w:p>
          <w:p w14:paraId="54C94F6C" w14:textId="77777777" w:rsidR="001315B7" w:rsidRDefault="00957534">
            <w:pPr>
              <w:spacing w:after="80"/>
            </w:pPr>
            <w:r>
              <w:rPr>
                <w:sz w:val="18"/>
              </w:rPr>
              <w:t>________________________________________________________________________________________________________</w:t>
            </w:r>
          </w:p>
          <w:p w14:paraId="298D1BE4" w14:textId="77777777" w:rsidR="001315B7" w:rsidRDefault="00957534">
            <w:pPr>
              <w:spacing w:after="80"/>
              <w:rPr>
                <w:sz w:val="18"/>
              </w:rPr>
            </w:pPr>
            <w:r>
              <w:rPr>
                <w:sz w:val="18"/>
              </w:rPr>
              <w:t>________________________________________________________________________________________________________</w:t>
            </w:r>
          </w:p>
          <w:p w14:paraId="49F8BF25" w14:textId="13F07DA7" w:rsidR="009C6C32" w:rsidRDefault="009C6C32">
            <w:pPr>
              <w:spacing w:after="80"/>
            </w:pPr>
            <w:r>
              <w:rPr>
                <w:sz w:val="18"/>
              </w:rPr>
              <w:t>________________________________________________________________________________________________________</w:t>
            </w:r>
          </w:p>
        </w:tc>
      </w:tr>
    </w:tbl>
    <w:p w14:paraId="68C953D9" w14:textId="77777777" w:rsidR="00634775" w:rsidRDefault="00634775">
      <w:pPr>
        <w:pStyle w:val="Ttulo2"/>
        <w:spacing w:before="160" w:after="60"/>
      </w:pPr>
    </w:p>
    <w:p w14:paraId="676E344F" w14:textId="59061240" w:rsidR="001315B7" w:rsidRPr="009C6C32" w:rsidRDefault="009C6C32" w:rsidP="009C6C32">
      <w:pPr>
        <w:pStyle w:val="Ttulo2"/>
        <w:spacing w:before="160" w:after="60"/>
        <w:rPr>
          <w:color w:val="E36C0A" w:themeColor="accent6" w:themeShade="BF"/>
        </w:rPr>
      </w:pPr>
      <w:r w:rsidRPr="009C6C32">
        <w:rPr>
          <w:color w:val="E36C0A" w:themeColor="accent6" w:themeShade="BF"/>
        </w:rPr>
        <w:t xml:space="preserve">9. </w:t>
      </w:r>
      <w:r w:rsidR="00957534" w:rsidRPr="009C6C32">
        <w:rPr>
          <w:color w:val="E36C0A" w:themeColor="accent6" w:themeShade="BF"/>
        </w:rPr>
        <w:t>Parcerias para Inovação e Transferência de Conhecimento e Tecnologia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302"/>
      </w:tblGrid>
      <w:tr w:rsidR="001315B7" w:rsidRPr="002B630A" w14:paraId="430ABDC2" w14:textId="77777777">
        <w:trPr>
          <w:jc w:val="center"/>
        </w:trPr>
        <w:tc>
          <w:tcPr>
            <w:tcW w:w="1031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  <w:vAlign w:val="center"/>
          </w:tcPr>
          <w:p w14:paraId="09D9984A" w14:textId="77777777" w:rsidR="001315B7" w:rsidRPr="002B630A" w:rsidRDefault="00957534">
            <w:pPr>
              <w:spacing w:after="0"/>
            </w:pPr>
            <w:r w:rsidRPr="002B630A">
              <w:rPr>
                <w:b/>
                <w:sz w:val="19"/>
              </w:rPr>
              <w:t>Breve descrição do que pode ser feito</w:t>
            </w:r>
          </w:p>
          <w:p w14:paraId="7BB3FD56" w14:textId="77777777" w:rsidR="001315B7" w:rsidRPr="002B630A" w:rsidRDefault="00957534">
            <w:pPr>
              <w:spacing w:after="0"/>
            </w:pPr>
            <w:r w:rsidRPr="002B630A">
              <w:rPr>
                <w:sz w:val="19"/>
              </w:rPr>
              <w:t>Apoio à aproximação entre as PME e o Sistema Científico e Tecnológico, através de parcerias orientadas para a inovação, transferência de conhecimento e tecnologia, construção sustentável, tecnologias emergentes e adaptação a novas exigências do setor.</w:t>
            </w:r>
          </w:p>
        </w:tc>
      </w:tr>
      <w:tr w:rsidR="001315B7" w:rsidRPr="002B630A" w14:paraId="476709AF" w14:textId="77777777">
        <w:trPr>
          <w:jc w:val="center"/>
        </w:trPr>
        <w:tc>
          <w:tcPr>
            <w:tcW w:w="1031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0E1E9C83" w14:textId="77777777" w:rsidR="001315B7" w:rsidRPr="002B630A" w:rsidRDefault="00957534">
            <w:pPr>
              <w:spacing w:after="0"/>
            </w:pPr>
            <w:r w:rsidRPr="002B630A">
              <w:rPr>
                <w:b/>
                <w:sz w:val="19"/>
              </w:rPr>
              <w:t>Interesse da empresa:  ☐ Sim    ☐ Talvez    ☐ Não</w:t>
            </w:r>
          </w:p>
        </w:tc>
      </w:tr>
      <w:tr w:rsidR="001315B7" w:rsidRPr="002B630A" w14:paraId="1BCE81A6" w14:textId="77777777">
        <w:trPr>
          <w:jc w:val="center"/>
        </w:trPr>
        <w:tc>
          <w:tcPr>
            <w:tcW w:w="1031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  <w:vAlign w:val="center"/>
          </w:tcPr>
          <w:p w14:paraId="56EB4BF9" w14:textId="77777777" w:rsidR="001315B7" w:rsidRPr="002B630A" w:rsidRDefault="00957534">
            <w:pPr>
              <w:spacing w:after="0"/>
            </w:pPr>
            <w:r w:rsidRPr="002B630A">
              <w:rPr>
                <w:b/>
                <w:sz w:val="19"/>
              </w:rPr>
              <w:t>Descreva concretamente a necessidade ou atividade que a empresa gostaria de desenvolver</w:t>
            </w:r>
          </w:p>
        </w:tc>
      </w:tr>
      <w:tr w:rsidR="001315B7" w14:paraId="784230F4" w14:textId="77777777">
        <w:trPr>
          <w:jc w:val="center"/>
        </w:trPr>
        <w:tc>
          <w:tcPr>
            <w:tcW w:w="1031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C509040" w14:textId="77777777" w:rsidR="001315B7" w:rsidRPr="002B630A" w:rsidRDefault="001315B7"/>
          <w:p w14:paraId="19BAC404" w14:textId="77777777" w:rsidR="001315B7" w:rsidRDefault="00957534">
            <w:pPr>
              <w:spacing w:after="80"/>
            </w:pPr>
            <w:r>
              <w:rPr>
                <w:sz w:val="18"/>
              </w:rPr>
              <w:t>________________________________________________________________________________________________________</w:t>
            </w:r>
          </w:p>
          <w:p w14:paraId="2CFE7BFC" w14:textId="77777777" w:rsidR="001315B7" w:rsidRDefault="00957534">
            <w:pPr>
              <w:spacing w:after="80"/>
            </w:pPr>
            <w:r>
              <w:rPr>
                <w:sz w:val="18"/>
              </w:rPr>
              <w:t>________________________________________________________________________________________________________</w:t>
            </w:r>
          </w:p>
          <w:p w14:paraId="550F171C" w14:textId="77777777" w:rsidR="001315B7" w:rsidRDefault="00957534">
            <w:pPr>
              <w:spacing w:after="80"/>
              <w:rPr>
                <w:sz w:val="18"/>
              </w:rPr>
            </w:pPr>
            <w:r>
              <w:rPr>
                <w:sz w:val="18"/>
              </w:rPr>
              <w:t>________________________________________________________________________________________________________</w:t>
            </w:r>
          </w:p>
          <w:p w14:paraId="39E744AB" w14:textId="0A295EDF" w:rsidR="009C6C32" w:rsidRDefault="009C6C32">
            <w:pPr>
              <w:spacing w:after="80"/>
            </w:pPr>
            <w:r>
              <w:rPr>
                <w:sz w:val="18"/>
              </w:rPr>
              <w:t>________________________________________________________________________________________________________</w:t>
            </w:r>
          </w:p>
        </w:tc>
      </w:tr>
    </w:tbl>
    <w:p w14:paraId="308E8C50" w14:textId="77777777" w:rsidR="00634775" w:rsidRDefault="00634775" w:rsidP="00634775"/>
    <w:p w14:paraId="1E5D02DE" w14:textId="19DF8F70" w:rsidR="001315B7" w:rsidRPr="00C21515" w:rsidRDefault="00957534">
      <w:pPr>
        <w:pStyle w:val="Ttulo2"/>
        <w:spacing w:before="160" w:after="60"/>
        <w:rPr>
          <w:color w:val="E36C0A" w:themeColor="accent6" w:themeShade="BF"/>
        </w:rPr>
      </w:pPr>
      <w:r w:rsidRPr="00C21515">
        <w:rPr>
          <w:color w:val="E36C0A" w:themeColor="accent6" w:themeShade="BF"/>
        </w:rPr>
        <w:t>10. ESG na Estratégia Corporativa e no Reporte Empresarial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302"/>
      </w:tblGrid>
      <w:tr w:rsidR="001315B7" w:rsidRPr="002B630A" w14:paraId="1E48493A" w14:textId="77777777">
        <w:trPr>
          <w:jc w:val="center"/>
        </w:trPr>
        <w:tc>
          <w:tcPr>
            <w:tcW w:w="1031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  <w:vAlign w:val="center"/>
          </w:tcPr>
          <w:p w14:paraId="7143CCCC" w14:textId="77777777" w:rsidR="001315B7" w:rsidRPr="002B630A" w:rsidRDefault="00957534">
            <w:pPr>
              <w:spacing w:after="0"/>
            </w:pPr>
            <w:r w:rsidRPr="002B630A">
              <w:rPr>
                <w:b/>
                <w:sz w:val="19"/>
              </w:rPr>
              <w:t>Breve descrição do que pode ser feito</w:t>
            </w:r>
          </w:p>
          <w:p w14:paraId="51149942" w14:textId="77777777" w:rsidR="001315B7" w:rsidRPr="002B630A" w:rsidRDefault="00957534">
            <w:pPr>
              <w:spacing w:after="0"/>
            </w:pPr>
            <w:r w:rsidRPr="002B630A">
              <w:rPr>
                <w:sz w:val="19"/>
              </w:rPr>
              <w:t xml:space="preserve">Apoio à integração dos princípios ESG na estratégia e governação da empresa, incluindo identificação de riscos e oportunidades, definição de metas e indicadores, mapeamento de </w:t>
            </w:r>
            <w:proofErr w:type="spellStart"/>
            <w:r w:rsidRPr="002B630A">
              <w:rPr>
                <w:sz w:val="19"/>
              </w:rPr>
              <w:t>stakeholders</w:t>
            </w:r>
            <w:proofErr w:type="spellEnd"/>
            <w:r w:rsidRPr="002B630A">
              <w:rPr>
                <w:sz w:val="19"/>
              </w:rPr>
              <w:t>, reporte de sustentabilidade, comunicação do desempenho ESG e preparação para requisitos europeus de reporte.</w:t>
            </w:r>
          </w:p>
        </w:tc>
      </w:tr>
      <w:tr w:rsidR="001315B7" w:rsidRPr="002B630A" w14:paraId="3D7BEDF8" w14:textId="77777777">
        <w:trPr>
          <w:jc w:val="center"/>
        </w:trPr>
        <w:tc>
          <w:tcPr>
            <w:tcW w:w="1031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62DFE26" w14:textId="77777777" w:rsidR="001315B7" w:rsidRPr="002B630A" w:rsidRDefault="00957534">
            <w:pPr>
              <w:spacing w:after="0"/>
            </w:pPr>
            <w:r w:rsidRPr="002B630A">
              <w:rPr>
                <w:b/>
                <w:sz w:val="19"/>
              </w:rPr>
              <w:t>Interesse da empresa:  ☐ Sim    ☐ Talvez    ☐ Não</w:t>
            </w:r>
          </w:p>
        </w:tc>
      </w:tr>
      <w:tr w:rsidR="001315B7" w:rsidRPr="002B630A" w14:paraId="7CE65318" w14:textId="77777777">
        <w:trPr>
          <w:jc w:val="center"/>
        </w:trPr>
        <w:tc>
          <w:tcPr>
            <w:tcW w:w="1031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  <w:vAlign w:val="center"/>
          </w:tcPr>
          <w:p w14:paraId="566507BA" w14:textId="77777777" w:rsidR="001315B7" w:rsidRPr="002B630A" w:rsidRDefault="00957534">
            <w:pPr>
              <w:spacing w:after="0"/>
            </w:pPr>
            <w:r w:rsidRPr="002B630A">
              <w:rPr>
                <w:b/>
                <w:sz w:val="19"/>
              </w:rPr>
              <w:t>Descreva concretamente a necessidade ou atividade que a empresa gostaria de desenvolver</w:t>
            </w:r>
          </w:p>
        </w:tc>
      </w:tr>
      <w:tr w:rsidR="001315B7" w14:paraId="360E0006" w14:textId="77777777">
        <w:trPr>
          <w:jc w:val="center"/>
        </w:trPr>
        <w:tc>
          <w:tcPr>
            <w:tcW w:w="1031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B0EA878" w14:textId="77777777" w:rsidR="001315B7" w:rsidRPr="002B630A" w:rsidRDefault="001315B7"/>
          <w:p w14:paraId="6C61DB08" w14:textId="77777777" w:rsidR="001315B7" w:rsidRDefault="00957534">
            <w:pPr>
              <w:spacing w:after="80"/>
            </w:pPr>
            <w:r>
              <w:rPr>
                <w:sz w:val="18"/>
              </w:rPr>
              <w:t>________________________________________________________________________________________________________</w:t>
            </w:r>
          </w:p>
          <w:p w14:paraId="011CC123" w14:textId="77777777" w:rsidR="001315B7" w:rsidRDefault="00957534">
            <w:pPr>
              <w:spacing w:after="80"/>
            </w:pPr>
            <w:r>
              <w:rPr>
                <w:sz w:val="18"/>
              </w:rPr>
              <w:t>________________________________________________________________________________________________________</w:t>
            </w:r>
          </w:p>
          <w:p w14:paraId="7B82B214" w14:textId="77777777" w:rsidR="001315B7" w:rsidRDefault="00957534">
            <w:pPr>
              <w:spacing w:after="80"/>
              <w:rPr>
                <w:sz w:val="18"/>
              </w:rPr>
            </w:pPr>
            <w:r>
              <w:rPr>
                <w:sz w:val="18"/>
              </w:rPr>
              <w:t>________________________________________________________________________________________________________</w:t>
            </w:r>
          </w:p>
          <w:p w14:paraId="472A1FAD" w14:textId="12A387F9" w:rsidR="009C6C32" w:rsidRDefault="009C6C32">
            <w:pPr>
              <w:spacing w:after="80"/>
            </w:pPr>
            <w:r>
              <w:rPr>
                <w:sz w:val="18"/>
              </w:rPr>
              <w:t>________________________________________________________________________________________________________</w:t>
            </w:r>
          </w:p>
        </w:tc>
      </w:tr>
    </w:tbl>
    <w:p w14:paraId="6511F730" w14:textId="648851AE" w:rsidR="00DC7831" w:rsidRDefault="00DC7831"/>
    <w:p w14:paraId="4600DF2C" w14:textId="0A0B2353" w:rsidR="009C1930" w:rsidRDefault="009C1930">
      <w:r>
        <w:t>Obrigado pela sua participação!</w:t>
      </w:r>
    </w:p>
    <w:sectPr w:rsidR="009C1930" w:rsidSect="00EF0F01">
      <w:headerReference w:type="default" r:id="rId8"/>
      <w:footerReference w:type="default" r:id="rId9"/>
      <w:pgSz w:w="12240" w:h="15840"/>
      <w:pgMar w:top="1701" w:right="964" w:bottom="993" w:left="964" w:header="568" w:footer="5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C46CE" w14:textId="77777777" w:rsidR="003D3440" w:rsidRDefault="003D3440">
      <w:pPr>
        <w:spacing w:after="0" w:line="240" w:lineRule="auto"/>
      </w:pPr>
      <w:r>
        <w:separator/>
      </w:r>
    </w:p>
  </w:endnote>
  <w:endnote w:type="continuationSeparator" w:id="0">
    <w:p w14:paraId="5D0F41DB" w14:textId="77777777" w:rsidR="003D3440" w:rsidRDefault="003D3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5F9DB" w14:textId="66328E51" w:rsidR="00F21886" w:rsidRDefault="009C6C32">
    <w:pPr>
      <w:pStyle w:val="Rodap"/>
      <w:jc w:val="center"/>
      <w:rPr>
        <w:color w:val="595959"/>
        <w:sz w:val="16"/>
      </w:rPr>
    </w:pPr>
    <w:r>
      <w:rPr>
        <w:noProof/>
        <w:color w:val="595959"/>
        <w:sz w:val="16"/>
      </w:rPr>
      <w:drawing>
        <wp:anchor distT="0" distB="0" distL="114300" distR="114300" simplePos="0" relativeHeight="251660288" behindDoc="0" locked="0" layoutInCell="1" allowOverlap="1" wp14:anchorId="4C05C441" wp14:editId="1798B882">
          <wp:simplePos x="0" y="0"/>
          <wp:positionH relativeFrom="column">
            <wp:posOffset>96520</wp:posOffset>
          </wp:positionH>
          <wp:positionV relativeFrom="paragraph">
            <wp:posOffset>67310</wp:posOffset>
          </wp:positionV>
          <wp:extent cx="861060" cy="302895"/>
          <wp:effectExtent l="0" t="0" r="0" b="1905"/>
          <wp:wrapSquare wrapText="bothSides"/>
          <wp:docPr id="26134316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43163" name="Imagem 26134316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1060" cy="302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2C13">
      <w:rPr>
        <w:noProof/>
        <w:color w:val="595959"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292BAC" wp14:editId="113B88DF">
              <wp:simplePos x="0" y="0"/>
              <wp:positionH relativeFrom="column">
                <wp:posOffset>5970954</wp:posOffset>
              </wp:positionH>
              <wp:positionV relativeFrom="paragraph">
                <wp:posOffset>124460</wp:posOffset>
              </wp:positionV>
              <wp:extent cx="640080" cy="242570"/>
              <wp:effectExtent l="0" t="0" r="7620" b="5080"/>
              <wp:wrapNone/>
              <wp:docPr id="170024575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0080" cy="2425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A715D3" w14:textId="7F9E725B" w:rsidR="00002C13" w:rsidRDefault="00002C13" w:rsidP="00E22E1A">
                          <w:pPr>
                            <w:jc w:val="right"/>
                          </w:pPr>
                          <w:proofErr w:type="spellStart"/>
                          <w:r>
                            <w:rPr>
                              <w:color w:val="595959"/>
                              <w:sz w:val="16"/>
                            </w:rPr>
                            <w:t>Pág</w:t>
                          </w:r>
                          <w:proofErr w:type="spellEnd"/>
                          <w:r>
                            <w:rPr>
                              <w:color w:val="59595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595959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595959"/>
                              <w:sz w:val="16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595959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595959"/>
                              <w:sz w:val="16"/>
                            </w:rPr>
                            <w:t>1</w:t>
                          </w:r>
                          <w:r>
                            <w:rPr>
                              <w:color w:val="595959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color w:val="595959"/>
                              <w:sz w:val="16"/>
                            </w:rPr>
                            <w:t xml:space="preserve"> | </w:t>
                          </w:r>
                          <w:r>
                            <w:rPr>
                              <w:color w:val="595959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595959"/>
                              <w:sz w:val="16"/>
                            </w:rPr>
                            <w:instrText xml:space="preserve"> NUMPAGES   \* MERGEFORMAT </w:instrText>
                          </w:r>
                          <w:r>
                            <w:rPr>
                              <w:color w:val="595959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595959"/>
                              <w:sz w:val="16"/>
                            </w:rPr>
                            <w:t>5</w:t>
                          </w:r>
                          <w:r>
                            <w:rPr>
                              <w:color w:val="595959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292BA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70.15pt;margin-top:9.8pt;width:50.4pt;height:19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" fillcolor="white [3201]" stroked="f" strokeweight=".5pt">
              <v:textbox>
                <w:txbxContent>
                  <w:p w14:paraId="63A715D3" w14:textId="7F9E725B" w:rsidR="00002C13" w:rsidRDefault="00002C13" w:rsidP="00E22E1A">
                    <w:pPr>
                      <w:jc w:val="right"/>
                    </w:pPr>
                    <w:proofErr w:type="spellStart"/>
                    <w:r>
                      <w:rPr>
                        <w:color w:val="595959"/>
                        <w:sz w:val="16"/>
                      </w:rPr>
                      <w:t>Pág</w:t>
                    </w:r>
                    <w:proofErr w:type="spellEnd"/>
                    <w:r>
                      <w:rPr>
                        <w:color w:val="595959"/>
                        <w:sz w:val="16"/>
                      </w:rPr>
                      <w:t xml:space="preserve"> </w:t>
                    </w:r>
                    <w:r>
                      <w:rPr>
                        <w:color w:val="595959"/>
                        <w:sz w:val="16"/>
                      </w:rPr>
                      <w:fldChar w:fldCharType="begin"/>
                    </w:r>
                    <w:r>
                      <w:rPr>
                        <w:color w:val="595959"/>
                        <w:sz w:val="16"/>
                      </w:rPr>
                      <w:instrText xml:space="preserve"> PAGE   \* MERGEFORMAT </w:instrText>
                    </w:r>
                    <w:r>
                      <w:rPr>
                        <w:color w:val="595959"/>
                        <w:sz w:val="16"/>
                      </w:rPr>
                      <w:fldChar w:fldCharType="separate"/>
                    </w:r>
                    <w:r>
                      <w:rPr>
                        <w:color w:val="595959"/>
                        <w:sz w:val="16"/>
                      </w:rPr>
                      <w:t>1</w:t>
                    </w:r>
                    <w:r>
                      <w:rPr>
                        <w:color w:val="595959"/>
                        <w:sz w:val="16"/>
                      </w:rPr>
                      <w:fldChar w:fldCharType="end"/>
                    </w:r>
                    <w:r>
                      <w:rPr>
                        <w:color w:val="595959"/>
                        <w:sz w:val="16"/>
                      </w:rPr>
                      <w:t xml:space="preserve"> | </w:t>
                    </w:r>
                    <w:r>
                      <w:rPr>
                        <w:color w:val="595959"/>
                        <w:sz w:val="16"/>
                      </w:rPr>
                      <w:fldChar w:fldCharType="begin"/>
                    </w:r>
                    <w:r>
                      <w:rPr>
                        <w:color w:val="595959"/>
                        <w:sz w:val="16"/>
                      </w:rPr>
                      <w:instrText xml:space="preserve"> NUMPAGES   \* MERGEFORMAT </w:instrText>
                    </w:r>
                    <w:r>
                      <w:rPr>
                        <w:color w:val="595959"/>
                        <w:sz w:val="16"/>
                      </w:rPr>
                      <w:fldChar w:fldCharType="separate"/>
                    </w:r>
                    <w:r>
                      <w:rPr>
                        <w:color w:val="595959"/>
                        <w:sz w:val="16"/>
                      </w:rPr>
                      <w:t>5</w:t>
                    </w:r>
                    <w:r>
                      <w:rPr>
                        <w:color w:val="595959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C9EEEA6" w14:textId="085CABAC" w:rsidR="001315B7" w:rsidRPr="000A559D" w:rsidRDefault="00783168" w:rsidP="009C6C32">
    <w:pPr>
      <w:pStyle w:val="Rodap"/>
      <w:jc w:val="center"/>
    </w:pPr>
    <w:r>
      <w:rPr>
        <w:noProof/>
        <w:color w:val="595959"/>
        <w:sz w:val="16"/>
      </w:rPr>
      <w:drawing>
        <wp:inline distT="0" distB="0" distL="0" distR="0" wp14:anchorId="6CDA06DC" wp14:editId="74AFB6BD">
          <wp:extent cx="3796110" cy="220507"/>
          <wp:effectExtent l="0" t="0" r="0" b="8255"/>
          <wp:docPr id="17494926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6612826" name="Picture 162661282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067934" cy="2362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22957" w14:textId="77777777" w:rsidR="003D3440" w:rsidRDefault="003D3440">
      <w:pPr>
        <w:spacing w:after="0" w:line="240" w:lineRule="auto"/>
      </w:pPr>
      <w:r>
        <w:separator/>
      </w:r>
    </w:p>
  </w:footnote>
  <w:footnote w:type="continuationSeparator" w:id="0">
    <w:p w14:paraId="6446C2DF" w14:textId="77777777" w:rsidR="003D3440" w:rsidRDefault="003D3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D0AE4" w14:textId="5CE77692" w:rsidR="001315B7" w:rsidRPr="000A559D" w:rsidRDefault="00C97C74">
    <w:pPr>
      <w:pStyle w:val="Cabealho"/>
      <w:jc w:val="center"/>
    </w:pPr>
    <w:r>
      <w:rPr>
        <w:noProof/>
      </w:rPr>
      <w:drawing>
        <wp:inline distT="0" distB="0" distL="0" distR="0" wp14:anchorId="36BC93EF" wp14:editId="443CCA22">
          <wp:extent cx="1762546" cy="489053"/>
          <wp:effectExtent l="0" t="0" r="9525" b="6350"/>
          <wp:docPr id="56151437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7121" cy="4958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mmarc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mmarc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2912373">
    <w:abstractNumId w:val="8"/>
  </w:num>
  <w:num w:numId="2" w16cid:durableId="196116411">
    <w:abstractNumId w:val="6"/>
  </w:num>
  <w:num w:numId="3" w16cid:durableId="961808123">
    <w:abstractNumId w:val="5"/>
  </w:num>
  <w:num w:numId="4" w16cid:durableId="824779159">
    <w:abstractNumId w:val="4"/>
  </w:num>
  <w:num w:numId="5" w16cid:durableId="328489606">
    <w:abstractNumId w:val="7"/>
  </w:num>
  <w:num w:numId="6" w16cid:durableId="1670477271">
    <w:abstractNumId w:val="3"/>
  </w:num>
  <w:num w:numId="7" w16cid:durableId="1441608344">
    <w:abstractNumId w:val="2"/>
  </w:num>
  <w:num w:numId="8" w16cid:durableId="127212505">
    <w:abstractNumId w:val="1"/>
  </w:num>
  <w:num w:numId="9" w16cid:durableId="1650551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C13"/>
    <w:rsid w:val="00017A1F"/>
    <w:rsid w:val="00020504"/>
    <w:rsid w:val="00034616"/>
    <w:rsid w:val="00035F83"/>
    <w:rsid w:val="0006063C"/>
    <w:rsid w:val="000A559D"/>
    <w:rsid w:val="000F3FD3"/>
    <w:rsid w:val="001315B7"/>
    <w:rsid w:val="0015074B"/>
    <w:rsid w:val="00170F4F"/>
    <w:rsid w:val="00184871"/>
    <w:rsid w:val="001F473C"/>
    <w:rsid w:val="002721AC"/>
    <w:rsid w:val="0029639D"/>
    <w:rsid w:val="002B630A"/>
    <w:rsid w:val="002E0FDC"/>
    <w:rsid w:val="002F218A"/>
    <w:rsid w:val="00326F90"/>
    <w:rsid w:val="00354009"/>
    <w:rsid w:val="00373341"/>
    <w:rsid w:val="003D3440"/>
    <w:rsid w:val="003F5AA3"/>
    <w:rsid w:val="00454F33"/>
    <w:rsid w:val="004D7108"/>
    <w:rsid w:val="004E1566"/>
    <w:rsid w:val="00571FEC"/>
    <w:rsid w:val="005F11F9"/>
    <w:rsid w:val="00634775"/>
    <w:rsid w:val="006E58FB"/>
    <w:rsid w:val="00766CEE"/>
    <w:rsid w:val="007826DA"/>
    <w:rsid w:val="00783168"/>
    <w:rsid w:val="007A0F82"/>
    <w:rsid w:val="008A1268"/>
    <w:rsid w:val="009436FB"/>
    <w:rsid w:val="00957534"/>
    <w:rsid w:val="009663D8"/>
    <w:rsid w:val="009B5978"/>
    <w:rsid w:val="009C1930"/>
    <w:rsid w:val="009C6C32"/>
    <w:rsid w:val="009F09ED"/>
    <w:rsid w:val="00AA1D8D"/>
    <w:rsid w:val="00AB2F76"/>
    <w:rsid w:val="00B47730"/>
    <w:rsid w:val="00B8485F"/>
    <w:rsid w:val="00BB7498"/>
    <w:rsid w:val="00BC7E13"/>
    <w:rsid w:val="00BD5DA0"/>
    <w:rsid w:val="00BE1D43"/>
    <w:rsid w:val="00C21515"/>
    <w:rsid w:val="00C97C74"/>
    <w:rsid w:val="00CB0664"/>
    <w:rsid w:val="00D11217"/>
    <w:rsid w:val="00D82613"/>
    <w:rsid w:val="00DC7831"/>
    <w:rsid w:val="00DD5A1C"/>
    <w:rsid w:val="00DE516C"/>
    <w:rsid w:val="00E22E1A"/>
    <w:rsid w:val="00E34E99"/>
    <w:rsid w:val="00E87A67"/>
    <w:rsid w:val="00EF0F01"/>
    <w:rsid w:val="00F21886"/>
    <w:rsid w:val="00F52248"/>
    <w:rsid w:val="00F84B79"/>
    <w:rsid w:val="00FA1F63"/>
    <w:rsid w:val="00FC693F"/>
    <w:rsid w:val="00FF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1D8193"/>
  <w14:defaultImageDpi w14:val="300"/>
  <w15:docId w15:val="{D1591AD2-A59A-4B24-A06B-0FC7962C2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  <w:sz w:val="20"/>
      <w:lang w:val="pt-PT"/>
    </w:rPr>
  </w:style>
  <w:style w:type="paragraph" w:styleId="Ttulo1">
    <w:name w:val="heading 1"/>
    <w:basedOn w:val="Normal"/>
    <w:next w:val="Normal"/>
    <w:link w:val="Ttulo1Car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F4E79"/>
      <w:sz w:val="32"/>
      <w:szCs w:val="28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F4E79"/>
      <w:sz w:val="24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618BF"/>
  </w:style>
  <w:style w:type="paragraph" w:styleId="Rodap">
    <w:name w:val="footer"/>
    <w:basedOn w:val="Normal"/>
    <w:link w:val="Rodap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ter">
    <w:name w:val="Título 1 Caráter"/>
    <w:basedOn w:val="Tipodeletrapredefinidodopargraf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arter"/>
    <w:uiPriority w:val="99"/>
    <w:unhideWhenUsed/>
    <w:rsid w:val="00AA1D8D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AA1D8D"/>
  </w:style>
  <w:style w:type="paragraph" w:styleId="Corpodetexto2">
    <w:name w:val="Body Text 2"/>
    <w:basedOn w:val="Normal"/>
    <w:link w:val="Corpodetexto2Carter"/>
    <w:uiPriority w:val="99"/>
    <w:unhideWhenUsed/>
    <w:rsid w:val="00AA1D8D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uiPriority w:val="99"/>
    <w:rsid w:val="00AA1D8D"/>
  </w:style>
  <w:style w:type="paragraph" w:styleId="Corpodetexto3">
    <w:name w:val="Body Text 3"/>
    <w:basedOn w:val="Normal"/>
    <w:link w:val="Corpodetexto3Car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arter">
    <w:name w:val="Corpo de texto 3 Caráter"/>
    <w:basedOn w:val="Tipodeletrapredefinidodopargraf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mmarc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mmarc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mmarc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ar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arter">
    <w:name w:val="Texto de macro Caráter"/>
    <w:basedOn w:val="Tipodeletrapredefinidodopargraf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arter"/>
    <w:uiPriority w:val="29"/>
    <w:qFormat/>
    <w:rsid w:val="00FC693F"/>
    <w:rPr>
      <w:i/>
      <w:iCs/>
      <w:color w:val="000000" w:themeColor="text1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Tipodeletrapredefinidodopargrafo"/>
    <w:uiPriority w:val="22"/>
    <w:qFormat/>
    <w:rsid w:val="00FC693F"/>
    <w:rPr>
      <w:b/>
      <w:bCs/>
    </w:rPr>
  </w:style>
  <w:style w:type="character" w:styleId="nfase">
    <w:name w:val="Emphasis"/>
    <w:basedOn w:val="Tipodeletrapredefinidodopargraf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Discreta">
    <w:name w:val="Subtle Emphasis"/>
    <w:basedOn w:val="Tipodeletrapredefinidodopargraf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Tipodeletrapredefinidodopargraf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FC693F"/>
    <w:rPr>
      <w:b/>
      <w:bCs/>
      <w:smallCaps/>
      <w:spacing w:val="5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elha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Cor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Cor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Cor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Cor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Cor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Cor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Cor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Cor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Cor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Cor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Cor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Cor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elha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elhaClara-Cor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elhaClara-Cor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elhaClara-Cor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elhaClara-Cor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elhaClara-Cor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elhaClara-Cor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Cor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Cor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Cor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Cor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Cor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Cor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elha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Mdia1-Cor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Mdia1-Cor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Mdia1-Cor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Mdia1-Cor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Mdia1-Cor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Mdia1-Cor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elha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elhaMdia3-Cor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elhaMdia3-Cor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elhaMdia3-Cor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elhaMdia3-Cor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elhaMdia3-Cor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elhaMdia3-Cor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Cor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Cor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Cor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Cor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Cor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Cor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Colorido-Cor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Cor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Cor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Cor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Cor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Cor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Cor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elha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Colorida-Cor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Colorida-Cor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Colorida-Cor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Colorida-Cor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Colorida-Cor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Colorida-Cor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1607</Words>
  <Characters>8681</Characters>
  <Application>Microsoft Office Word</Application>
  <DocSecurity>0</DocSecurity>
  <Lines>72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10268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Patricia Martinho</cp:lastModifiedBy>
  <cp:revision>2</cp:revision>
  <cp:lastPrinted>2026-06-18T08:49:00Z</cp:lastPrinted>
  <dcterms:created xsi:type="dcterms:W3CDTF">2026-06-18T08:50:00Z</dcterms:created>
  <dcterms:modified xsi:type="dcterms:W3CDTF">2026-06-18T08:50:00Z</dcterms:modified>
  <cp:category/>
</cp:coreProperties>
</file>